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36D" w:rsidRDefault="00000000" w:rsidP="00AA0B9F">
      <w:pPr>
        <w:jc w:val="center"/>
        <w:rPr>
          <w:lang w:eastAsia="ja-JP"/>
        </w:rPr>
      </w:pPr>
      <w:r>
        <w:rPr>
          <w:b/>
          <w:sz w:val="36"/>
          <w:lang w:eastAsia="ja-JP"/>
        </w:rPr>
        <w:t>旅館業営業許可申請用</w:t>
      </w:r>
      <w:r>
        <w:rPr>
          <w:b/>
          <w:sz w:val="36"/>
          <w:lang w:eastAsia="ja-JP"/>
        </w:rPr>
        <w:br/>
        <w:t>建築基準法・旅館業法 確認チェックリスト</w:t>
      </w:r>
    </w:p>
    <w:tbl>
      <w:tblPr>
        <w:tblStyle w:val="afe"/>
        <w:tblW w:w="0" w:type="auto"/>
        <w:jc w:val="center"/>
        <w:tblLook w:val="04A0" w:firstRow="1" w:lastRow="0" w:firstColumn="1" w:lastColumn="0" w:noHBand="0" w:noVBand="1"/>
      </w:tblPr>
      <w:tblGrid>
        <w:gridCol w:w="2551"/>
        <w:gridCol w:w="11907"/>
      </w:tblGrid>
      <w:tr w:rsidR="00BA036D">
        <w:trPr>
          <w:tblHeader/>
          <w:jc w:val="center"/>
        </w:trPr>
        <w:tc>
          <w:tcPr>
            <w:tcW w:w="2551" w:type="dxa"/>
            <w:shd w:val="clear" w:color="auto" w:fill="D9EAF7"/>
            <w:vAlign w:val="center"/>
          </w:tcPr>
          <w:p w:rsidR="00BA036D" w:rsidRDefault="00000000">
            <w:proofErr w:type="spellStart"/>
            <w:r>
              <w:rPr>
                <w:b/>
              </w:rPr>
              <w:t>項目</w:t>
            </w:r>
            <w:proofErr w:type="spellEnd"/>
          </w:p>
        </w:tc>
        <w:tc>
          <w:tcPr>
            <w:tcW w:w="11907" w:type="dxa"/>
            <w:shd w:val="clear" w:color="auto" w:fill="D9EAF7"/>
            <w:vAlign w:val="center"/>
          </w:tcPr>
          <w:p w:rsidR="00BA036D" w:rsidRDefault="00000000">
            <w:r>
              <w:rPr>
                <w:b/>
              </w:rPr>
              <w:t>記入欄</w:t>
            </w:r>
          </w:p>
        </w:tc>
      </w:tr>
      <w:tr w:rsidR="00BA036D">
        <w:trPr>
          <w:jc w:val="center"/>
        </w:trPr>
        <w:tc>
          <w:tcPr>
            <w:tcW w:w="2551" w:type="dxa"/>
            <w:vAlign w:val="center"/>
          </w:tcPr>
          <w:p w:rsidR="00BA036D" w:rsidRDefault="00000000">
            <w:r>
              <w:t>作成日</w:t>
            </w:r>
          </w:p>
        </w:tc>
        <w:tc>
          <w:tcPr>
            <w:tcW w:w="11907" w:type="dxa"/>
            <w:vAlign w:val="center"/>
          </w:tcPr>
          <w:p w:rsidR="00BA036D" w:rsidRDefault="00000000">
            <w:r>
              <w:t>令和【　】年【　】月【　】日</w:t>
            </w:r>
          </w:p>
        </w:tc>
      </w:tr>
      <w:tr w:rsidR="00BA036D">
        <w:trPr>
          <w:jc w:val="center"/>
        </w:trPr>
        <w:tc>
          <w:tcPr>
            <w:tcW w:w="2551" w:type="dxa"/>
            <w:vAlign w:val="center"/>
          </w:tcPr>
          <w:p w:rsidR="00BA036D" w:rsidRDefault="00000000">
            <w:r>
              <w:t>提出先</w:t>
            </w:r>
          </w:p>
        </w:tc>
        <w:tc>
          <w:tcPr>
            <w:tcW w:w="11907" w:type="dxa"/>
            <w:vAlign w:val="center"/>
          </w:tcPr>
          <w:p w:rsidR="00BA036D" w:rsidRDefault="00000000">
            <w:r>
              <w:t>【　】保健所 御中</w:t>
            </w:r>
          </w:p>
        </w:tc>
      </w:tr>
      <w:tr w:rsidR="00BA036D">
        <w:trPr>
          <w:jc w:val="center"/>
        </w:trPr>
        <w:tc>
          <w:tcPr>
            <w:tcW w:w="2551" w:type="dxa"/>
            <w:vAlign w:val="center"/>
          </w:tcPr>
          <w:p w:rsidR="00BA036D" w:rsidRDefault="00000000">
            <w:r>
              <w:t>物件所在地</w:t>
            </w:r>
          </w:p>
        </w:tc>
        <w:tc>
          <w:tcPr>
            <w:tcW w:w="11907" w:type="dxa"/>
            <w:vAlign w:val="center"/>
          </w:tcPr>
          <w:p w:rsidR="00BA036D" w:rsidRDefault="00000000">
            <w:r>
              <w:t>【　】</w:t>
            </w:r>
          </w:p>
        </w:tc>
      </w:tr>
      <w:tr w:rsidR="00BA036D">
        <w:trPr>
          <w:jc w:val="center"/>
        </w:trPr>
        <w:tc>
          <w:tcPr>
            <w:tcW w:w="2551" w:type="dxa"/>
            <w:vAlign w:val="center"/>
          </w:tcPr>
          <w:p w:rsidR="00BA036D" w:rsidRDefault="00000000">
            <w:r>
              <w:t>申請者</w:t>
            </w:r>
          </w:p>
        </w:tc>
        <w:tc>
          <w:tcPr>
            <w:tcW w:w="11907" w:type="dxa"/>
            <w:vAlign w:val="center"/>
          </w:tcPr>
          <w:p w:rsidR="00BA036D" w:rsidRDefault="00000000">
            <w:r>
              <w:t>【住所：　】【氏名／法人名：　】【担当者：　】</w:t>
            </w:r>
          </w:p>
        </w:tc>
      </w:tr>
      <w:tr w:rsidR="00BA036D">
        <w:trPr>
          <w:jc w:val="center"/>
        </w:trPr>
        <w:tc>
          <w:tcPr>
            <w:tcW w:w="2551" w:type="dxa"/>
            <w:vAlign w:val="center"/>
          </w:tcPr>
          <w:p w:rsidR="00BA036D" w:rsidRDefault="00000000">
            <w:r>
              <w:t>連絡先</w:t>
            </w:r>
          </w:p>
        </w:tc>
        <w:tc>
          <w:tcPr>
            <w:tcW w:w="11907" w:type="dxa"/>
            <w:vAlign w:val="center"/>
          </w:tcPr>
          <w:p w:rsidR="00BA036D" w:rsidRDefault="00000000">
            <w:pPr>
              <w:rPr>
                <w:lang w:eastAsia="ja-JP"/>
              </w:rPr>
            </w:pPr>
            <w:r>
              <w:rPr>
                <w:lang w:eastAsia="ja-JP"/>
              </w:rPr>
              <w:t>【電話：　】【メール：　】</w:t>
            </w:r>
          </w:p>
        </w:tc>
      </w:tr>
    </w:tbl>
    <w:p w:rsidR="00BA036D" w:rsidRDefault="00000000">
      <w:pPr>
        <w:pStyle w:val="1"/>
        <w:rPr>
          <w:lang w:eastAsia="ja-JP"/>
        </w:rPr>
      </w:pPr>
      <w:r>
        <w:rPr>
          <w:rFonts w:ascii="Yu Gothic" w:eastAsia="Yu Gothic" w:hAnsi="Yu Gothic"/>
          <w:color w:val="1F4E79"/>
          <w:lang w:eastAsia="ja-JP"/>
        </w:rPr>
        <w:t>1. 本書の目的</w:t>
      </w:r>
    </w:p>
    <w:p w:rsidR="00BA036D" w:rsidRDefault="00000000">
      <w:pPr>
        <w:spacing w:after="60" w:line="252" w:lineRule="auto"/>
        <w:rPr>
          <w:lang w:eastAsia="ja-JP"/>
        </w:rPr>
      </w:pPr>
      <w:r>
        <w:rPr>
          <w:sz w:val="20"/>
          <w:lang w:eastAsia="ja-JP"/>
        </w:rPr>
        <w:t>本書は、旅館業営業許可申請にあたり、事業者が確認可能な資料・図面・現況写真・現地確認に基づき、建築基準法および旅館業法上、最低限確認すべき事項を○／×／非該当で整理するものです。</w:t>
      </w:r>
    </w:p>
    <w:p w:rsidR="00BA036D" w:rsidRDefault="00000000">
      <w:pPr>
        <w:spacing w:after="60" w:line="252" w:lineRule="auto"/>
        <w:rPr>
          <w:lang w:eastAsia="ja-JP"/>
        </w:rPr>
      </w:pPr>
      <w:r>
        <w:rPr>
          <w:sz w:val="20"/>
          <w:lang w:eastAsia="ja-JP"/>
        </w:rPr>
        <w:t>本書では「専門家の適合証明」ではなく、「旅館業営業に供する範囲について、確認すべき具体項目を満たしているか」をチェックします。×となる項目がある場合、その部分は客室・宿泊者利用部分・避難経路として使用せず、営業範囲外として整理します。</w:t>
      </w:r>
    </w:p>
    <w:p w:rsidR="00BA036D" w:rsidRDefault="00000000">
      <w:pPr>
        <w:spacing w:after="60" w:line="252" w:lineRule="auto"/>
        <w:rPr>
          <w:lang w:eastAsia="ja-JP"/>
        </w:rPr>
      </w:pPr>
      <w:r>
        <w:rPr>
          <w:b/>
          <w:sz w:val="20"/>
          <w:lang w:eastAsia="ja-JP"/>
        </w:rPr>
        <w:t>本書における総合判定は、○または非該当と整理された範囲のみを旅館業営業に供する範囲とし、その範囲について建築基準法上明らかに支障となる事情が確認されない、という整理です。</w:t>
      </w:r>
    </w:p>
    <w:p w:rsidR="00BA036D" w:rsidRDefault="00000000">
      <w:pPr>
        <w:pStyle w:val="1"/>
      </w:pPr>
      <w:r>
        <w:rPr>
          <w:rFonts w:ascii="Yu Gothic" w:eastAsia="Yu Gothic" w:hAnsi="Yu Gothic"/>
          <w:color w:val="1F4E79"/>
        </w:rPr>
        <w:t xml:space="preserve">2. </w:t>
      </w:r>
      <w:proofErr w:type="spellStart"/>
      <w:r>
        <w:rPr>
          <w:rFonts w:ascii="Yu Gothic" w:eastAsia="Yu Gothic" w:hAnsi="Yu Gothic"/>
          <w:color w:val="1F4E79"/>
        </w:rPr>
        <w:t>判定ルール</w:t>
      </w:r>
      <w:proofErr w:type="spellEnd"/>
    </w:p>
    <w:tbl>
      <w:tblPr>
        <w:tblStyle w:val="afe"/>
        <w:tblW w:w="0" w:type="auto"/>
        <w:jc w:val="center"/>
        <w:tblLook w:val="04A0" w:firstRow="1" w:lastRow="0" w:firstColumn="1" w:lastColumn="0" w:noHBand="0" w:noVBand="1"/>
      </w:tblPr>
      <w:tblGrid>
        <w:gridCol w:w="1417"/>
        <w:gridCol w:w="6804"/>
        <w:gridCol w:w="6237"/>
      </w:tblGrid>
      <w:tr w:rsidR="00BA036D">
        <w:trPr>
          <w:tblHeader/>
          <w:jc w:val="center"/>
        </w:trPr>
        <w:tc>
          <w:tcPr>
            <w:tcW w:w="1417" w:type="dxa"/>
            <w:shd w:val="clear" w:color="auto" w:fill="D9EAF7"/>
            <w:vAlign w:val="center"/>
          </w:tcPr>
          <w:p w:rsidR="00BA036D" w:rsidRDefault="00000000">
            <w:r>
              <w:rPr>
                <w:b/>
              </w:rPr>
              <w:t>判定</w:t>
            </w:r>
          </w:p>
        </w:tc>
        <w:tc>
          <w:tcPr>
            <w:tcW w:w="6804" w:type="dxa"/>
            <w:shd w:val="clear" w:color="auto" w:fill="D9EAF7"/>
            <w:vAlign w:val="center"/>
          </w:tcPr>
          <w:p w:rsidR="00BA036D" w:rsidRDefault="00000000">
            <w:r>
              <w:rPr>
                <w:b/>
              </w:rPr>
              <w:t>意味</w:t>
            </w:r>
          </w:p>
        </w:tc>
        <w:tc>
          <w:tcPr>
            <w:tcW w:w="6237" w:type="dxa"/>
            <w:shd w:val="clear" w:color="auto" w:fill="D9EAF7"/>
            <w:vAlign w:val="center"/>
          </w:tcPr>
          <w:p w:rsidR="00BA036D" w:rsidRDefault="00000000">
            <w:r>
              <w:rPr>
                <w:b/>
              </w:rPr>
              <w:t>処理</w:t>
            </w:r>
          </w:p>
        </w:tc>
      </w:tr>
      <w:tr w:rsidR="00BA036D">
        <w:trPr>
          <w:jc w:val="center"/>
        </w:trPr>
        <w:tc>
          <w:tcPr>
            <w:tcW w:w="1417" w:type="dxa"/>
            <w:vAlign w:val="center"/>
          </w:tcPr>
          <w:p w:rsidR="00BA036D" w:rsidRDefault="00000000">
            <w:r>
              <w:t>○</w:t>
            </w:r>
          </w:p>
        </w:tc>
        <w:tc>
          <w:tcPr>
            <w:tcW w:w="6804" w:type="dxa"/>
            <w:vAlign w:val="center"/>
          </w:tcPr>
          <w:p w:rsidR="00BA036D" w:rsidRDefault="00000000">
            <w:pPr>
              <w:rPr>
                <w:lang w:eastAsia="ja-JP"/>
              </w:rPr>
            </w:pPr>
            <w:r>
              <w:rPr>
                <w:lang w:eastAsia="ja-JP"/>
              </w:rPr>
              <w:t>チェック項目の判断基準を満たす</w:t>
            </w:r>
          </w:p>
        </w:tc>
        <w:tc>
          <w:tcPr>
            <w:tcW w:w="6237" w:type="dxa"/>
            <w:vAlign w:val="center"/>
          </w:tcPr>
          <w:p w:rsidR="00BA036D" w:rsidRDefault="00000000">
            <w:pPr>
              <w:rPr>
                <w:lang w:eastAsia="ja-JP"/>
              </w:rPr>
            </w:pPr>
            <w:r>
              <w:rPr>
                <w:lang w:eastAsia="ja-JP"/>
              </w:rPr>
              <w:t>旅館業営業に供する範囲として扱う</w:t>
            </w:r>
          </w:p>
        </w:tc>
      </w:tr>
      <w:tr w:rsidR="00BA036D">
        <w:trPr>
          <w:jc w:val="center"/>
        </w:trPr>
        <w:tc>
          <w:tcPr>
            <w:tcW w:w="1417" w:type="dxa"/>
            <w:vAlign w:val="center"/>
          </w:tcPr>
          <w:p w:rsidR="00BA036D" w:rsidRDefault="00000000">
            <w:r>
              <w:t>×</w:t>
            </w:r>
          </w:p>
        </w:tc>
        <w:tc>
          <w:tcPr>
            <w:tcW w:w="6804" w:type="dxa"/>
            <w:vAlign w:val="center"/>
          </w:tcPr>
          <w:p w:rsidR="00BA036D" w:rsidRDefault="00000000">
            <w:pPr>
              <w:rPr>
                <w:lang w:eastAsia="ja-JP"/>
              </w:rPr>
            </w:pPr>
            <w:r>
              <w:rPr>
                <w:lang w:eastAsia="ja-JP"/>
              </w:rPr>
              <w:t>判断基準を満たさない、または必要資料・現況で確認できない</w:t>
            </w:r>
          </w:p>
        </w:tc>
        <w:tc>
          <w:tcPr>
            <w:tcW w:w="6237" w:type="dxa"/>
            <w:vAlign w:val="center"/>
          </w:tcPr>
          <w:p w:rsidR="00BA036D" w:rsidRDefault="00000000">
            <w:pPr>
              <w:rPr>
                <w:lang w:eastAsia="ja-JP"/>
              </w:rPr>
            </w:pPr>
            <w:r>
              <w:rPr>
                <w:lang w:eastAsia="ja-JP"/>
              </w:rPr>
              <w:t>旅館業営業に供しない。客室・宿泊者利用部分・避難経路から除外する</w:t>
            </w:r>
          </w:p>
        </w:tc>
      </w:tr>
      <w:tr w:rsidR="00BA036D">
        <w:trPr>
          <w:jc w:val="center"/>
        </w:trPr>
        <w:tc>
          <w:tcPr>
            <w:tcW w:w="1417" w:type="dxa"/>
            <w:vAlign w:val="center"/>
          </w:tcPr>
          <w:p w:rsidR="00BA036D" w:rsidRDefault="00000000">
            <w:proofErr w:type="spellStart"/>
            <w:r>
              <w:t>非該当</w:t>
            </w:r>
            <w:proofErr w:type="spellEnd"/>
          </w:p>
        </w:tc>
        <w:tc>
          <w:tcPr>
            <w:tcW w:w="6804" w:type="dxa"/>
            <w:vAlign w:val="center"/>
          </w:tcPr>
          <w:p w:rsidR="00BA036D" w:rsidRDefault="00000000">
            <w:pPr>
              <w:rPr>
                <w:lang w:eastAsia="ja-JP"/>
              </w:rPr>
            </w:pPr>
            <w:r>
              <w:rPr>
                <w:lang w:eastAsia="ja-JP"/>
              </w:rPr>
              <w:t>本物件または営業計画に該当しない</w:t>
            </w:r>
          </w:p>
        </w:tc>
        <w:tc>
          <w:tcPr>
            <w:tcW w:w="6237" w:type="dxa"/>
            <w:vAlign w:val="center"/>
          </w:tcPr>
          <w:p w:rsidR="00BA036D" w:rsidRDefault="00000000">
            <w:pPr>
              <w:rPr>
                <w:lang w:eastAsia="ja-JP"/>
              </w:rPr>
            </w:pPr>
            <w:r>
              <w:rPr>
                <w:lang w:eastAsia="ja-JP"/>
              </w:rPr>
              <w:t>本書の確認対象外とする</w:t>
            </w:r>
          </w:p>
        </w:tc>
      </w:tr>
    </w:tbl>
    <w:p w:rsidR="00BA036D" w:rsidRDefault="00000000">
      <w:pPr>
        <w:pStyle w:val="1"/>
      </w:pPr>
      <w:r>
        <w:rPr>
          <w:rFonts w:ascii="Yu Gothic" w:eastAsia="Yu Gothic" w:hAnsi="Yu Gothic"/>
          <w:color w:val="1F4E79"/>
        </w:rPr>
        <w:t xml:space="preserve">3. </w:t>
      </w:r>
      <w:proofErr w:type="spellStart"/>
      <w:r>
        <w:rPr>
          <w:rFonts w:ascii="Yu Gothic" w:eastAsia="Yu Gothic" w:hAnsi="Yu Gothic"/>
          <w:color w:val="1F4E79"/>
        </w:rPr>
        <w:t>総合判定欄</w:t>
      </w:r>
      <w:proofErr w:type="spellEnd"/>
    </w:p>
    <w:tbl>
      <w:tblPr>
        <w:tblStyle w:val="afe"/>
        <w:tblW w:w="0" w:type="auto"/>
        <w:jc w:val="center"/>
        <w:tblLook w:val="04A0" w:firstRow="1" w:lastRow="0" w:firstColumn="1" w:lastColumn="0" w:noHBand="0" w:noVBand="1"/>
      </w:tblPr>
      <w:tblGrid>
        <w:gridCol w:w="7371"/>
        <w:gridCol w:w="1984"/>
        <w:gridCol w:w="5103"/>
      </w:tblGrid>
      <w:tr w:rsidR="00BA036D">
        <w:trPr>
          <w:tblHeader/>
          <w:jc w:val="center"/>
        </w:trPr>
        <w:tc>
          <w:tcPr>
            <w:tcW w:w="7371" w:type="dxa"/>
            <w:shd w:val="clear" w:color="auto" w:fill="D9EAF7"/>
            <w:vAlign w:val="center"/>
          </w:tcPr>
          <w:p w:rsidR="00BA036D" w:rsidRDefault="00000000">
            <w:r>
              <w:rPr>
                <w:b/>
                <w:sz w:val="17"/>
              </w:rPr>
              <w:t>判定項目</w:t>
            </w:r>
          </w:p>
        </w:tc>
        <w:tc>
          <w:tcPr>
            <w:tcW w:w="1984" w:type="dxa"/>
            <w:shd w:val="clear" w:color="auto" w:fill="D9EAF7"/>
            <w:vAlign w:val="center"/>
          </w:tcPr>
          <w:p w:rsidR="00BA036D" w:rsidRDefault="00000000">
            <w:r>
              <w:rPr>
                <w:b/>
                <w:sz w:val="17"/>
              </w:rPr>
              <w:t>判定</w:t>
            </w:r>
          </w:p>
        </w:tc>
        <w:tc>
          <w:tcPr>
            <w:tcW w:w="5103" w:type="dxa"/>
            <w:shd w:val="clear" w:color="auto" w:fill="D9EAF7"/>
            <w:vAlign w:val="center"/>
          </w:tcPr>
          <w:p w:rsidR="00BA036D" w:rsidRDefault="00000000">
            <w:r>
              <w:rPr>
                <w:b/>
                <w:sz w:val="17"/>
              </w:rPr>
              <w:t>記入欄</w:t>
            </w:r>
          </w:p>
        </w:tc>
      </w:tr>
      <w:tr w:rsidR="00BA036D">
        <w:trPr>
          <w:jc w:val="center"/>
        </w:trPr>
        <w:tc>
          <w:tcPr>
            <w:tcW w:w="7371" w:type="dxa"/>
            <w:vAlign w:val="center"/>
          </w:tcPr>
          <w:p w:rsidR="00BA036D" w:rsidRDefault="00000000">
            <w:pPr>
              <w:rPr>
                <w:lang w:eastAsia="ja-JP"/>
              </w:rPr>
            </w:pPr>
            <w:r>
              <w:rPr>
                <w:sz w:val="17"/>
                <w:lang w:eastAsia="ja-JP"/>
              </w:rPr>
              <w:t>全チェック項目が○または非該当である</w:t>
            </w:r>
          </w:p>
        </w:tc>
        <w:tc>
          <w:tcPr>
            <w:tcW w:w="1984" w:type="dxa"/>
            <w:vAlign w:val="center"/>
          </w:tcPr>
          <w:p w:rsidR="00BA036D" w:rsidRDefault="00000000">
            <w:r>
              <w:rPr>
                <w:sz w:val="17"/>
              </w:rPr>
              <w:t>【○／×】</w:t>
            </w:r>
          </w:p>
        </w:tc>
        <w:tc>
          <w:tcPr>
            <w:tcW w:w="5103" w:type="dxa"/>
            <w:vAlign w:val="center"/>
          </w:tcPr>
          <w:p w:rsidR="00BA036D" w:rsidRDefault="00000000">
            <w:r>
              <w:rPr>
                <w:sz w:val="17"/>
              </w:rPr>
              <w:t>【　】</w:t>
            </w:r>
          </w:p>
        </w:tc>
      </w:tr>
      <w:tr w:rsidR="00BA036D">
        <w:trPr>
          <w:jc w:val="center"/>
        </w:trPr>
        <w:tc>
          <w:tcPr>
            <w:tcW w:w="7371" w:type="dxa"/>
            <w:vAlign w:val="center"/>
          </w:tcPr>
          <w:p w:rsidR="00BA036D" w:rsidRDefault="00000000">
            <w:pPr>
              <w:rPr>
                <w:lang w:eastAsia="ja-JP"/>
              </w:rPr>
            </w:pPr>
            <w:r>
              <w:rPr>
                <w:sz w:val="17"/>
                <w:lang w:eastAsia="ja-JP"/>
              </w:rPr>
              <w:t>×の項目がある場合、その部分を営業範囲外として明示している</w:t>
            </w:r>
          </w:p>
        </w:tc>
        <w:tc>
          <w:tcPr>
            <w:tcW w:w="1984" w:type="dxa"/>
            <w:vAlign w:val="center"/>
          </w:tcPr>
          <w:p w:rsidR="00BA036D" w:rsidRDefault="00000000">
            <w:r>
              <w:rPr>
                <w:sz w:val="17"/>
              </w:rPr>
              <w:t>【○／×／</w:t>
            </w:r>
            <w:proofErr w:type="spellStart"/>
            <w:r>
              <w:rPr>
                <w:sz w:val="17"/>
              </w:rPr>
              <w:t>非該当</w:t>
            </w:r>
            <w:proofErr w:type="spellEnd"/>
            <w:r>
              <w:rPr>
                <w:sz w:val="17"/>
              </w:rPr>
              <w:t>】</w:t>
            </w:r>
          </w:p>
        </w:tc>
        <w:tc>
          <w:tcPr>
            <w:tcW w:w="5103" w:type="dxa"/>
            <w:vAlign w:val="center"/>
          </w:tcPr>
          <w:p w:rsidR="00BA036D" w:rsidRDefault="00000000">
            <w:r>
              <w:rPr>
                <w:sz w:val="17"/>
              </w:rPr>
              <w:t>【　】</w:t>
            </w:r>
          </w:p>
        </w:tc>
      </w:tr>
      <w:tr w:rsidR="00BA036D">
        <w:trPr>
          <w:jc w:val="center"/>
        </w:trPr>
        <w:tc>
          <w:tcPr>
            <w:tcW w:w="7371" w:type="dxa"/>
            <w:vAlign w:val="center"/>
          </w:tcPr>
          <w:p w:rsidR="00BA036D" w:rsidRDefault="00000000">
            <w:pPr>
              <w:rPr>
                <w:lang w:eastAsia="ja-JP"/>
              </w:rPr>
            </w:pPr>
            <w:r>
              <w:rPr>
                <w:sz w:val="17"/>
                <w:lang w:eastAsia="ja-JP"/>
              </w:rPr>
              <w:t>営業範囲に含める客室・通路・水回り・避難経路はすべて○である</w:t>
            </w:r>
          </w:p>
        </w:tc>
        <w:tc>
          <w:tcPr>
            <w:tcW w:w="1984" w:type="dxa"/>
            <w:vAlign w:val="center"/>
          </w:tcPr>
          <w:p w:rsidR="00BA036D" w:rsidRDefault="00000000">
            <w:r>
              <w:rPr>
                <w:sz w:val="17"/>
              </w:rPr>
              <w:t>【○／×】</w:t>
            </w:r>
          </w:p>
        </w:tc>
        <w:tc>
          <w:tcPr>
            <w:tcW w:w="5103" w:type="dxa"/>
            <w:vAlign w:val="center"/>
          </w:tcPr>
          <w:p w:rsidR="00BA036D" w:rsidRDefault="00000000">
            <w:r>
              <w:rPr>
                <w:sz w:val="17"/>
              </w:rPr>
              <w:t>【　】</w:t>
            </w:r>
          </w:p>
        </w:tc>
      </w:tr>
      <w:tr w:rsidR="00BA036D">
        <w:trPr>
          <w:jc w:val="center"/>
        </w:trPr>
        <w:tc>
          <w:tcPr>
            <w:tcW w:w="7371" w:type="dxa"/>
            <w:vAlign w:val="center"/>
          </w:tcPr>
          <w:p w:rsidR="00BA036D" w:rsidRDefault="00000000">
            <w:pPr>
              <w:rPr>
                <w:lang w:eastAsia="ja-JP"/>
              </w:rPr>
            </w:pPr>
            <w:r>
              <w:rPr>
                <w:sz w:val="17"/>
                <w:lang w:eastAsia="ja-JP"/>
              </w:rPr>
              <w:t>本書記載の営業範囲について、建築基準法上明らかに支障となる事情は確認されない</w:t>
            </w:r>
          </w:p>
        </w:tc>
        <w:tc>
          <w:tcPr>
            <w:tcW w:w="1984" w:type="dxa"/>
            <w:vAlign w:val="center"/>
          </w:tcPr>
          <w:p w:rsidR="00BA036D" w:rsidRDefault="00000000">
            <w:r>
              <w:rPr>
                <w:sz w:val="17"/>
              </w:rPr>
              <w:t>【○／×】</w:t>
            </w:r>
          </w:p>
        </w:tc>
        <w:tc>
          <w:tcPr>
            <w:tcW w:w="5103" w:type="dxa"/>
            <w:vAlign w:val="center"/>
          </w:tcPr>
          <w:p w:rsidR="00BA036D" w:rsidRDefault="00000000">
            <w:r>
              <w:rPr>
                <w:sz w:val="17"/>
              </w:rPr>
              <w:t>【　】</w:t>
            </w:r>
          </w:p>
        </w:tc>
      </w:tr>
    </w:tbl>
    <w:p w:rsidR="00BA036D" w:rsidRDefault="00000000">
      <w:pPr>
        <w:pStyle w:val="1"/>
      </w:pPr>
      <w:r>
        <w:rPr>
          <w:rFonts w:ascii="Yu Gothic" w:eastAsia="Yu Gothic" w:hAnsi="Yu Gothic"/>
          <w:color w:val="1F4E79"/>
        </w:rPr>
        <w:lastRenderedPageBreak/>
        <w:t>4. 旅館業営業範囲の前提</w:t>
      </w:r>
    </w:p>
    <w:p w:rsidR="00BA036D" w:rsidRDefault="00000000">
      <w:pPr>
        <w:spacing w:after="60" w:line="252" w:lineRule="auto"/>
        <w:rPr>
          <w:lang w:eastAsia="ja-JP"/>
        </w:rPr>
      </w:pPr>
      <w:r>
        <w:rPr>
          <w:b/>
          <w:sz w:val="20"/>
          <w:lang w:eastAsia="ja-JP"/>
        </w:rPr>
        <w:t>まず、どこを旅館業営業に使うかを固定します。以下の範囲外の部分は、本チェックリストの○判定対象に含めません。</w:t>
      </w:r>
    </w:p>
    <w:tbl>
      <w:tblPr>
        <w:tblStyle w:val="afe"/>
        <w:tblW w:w="0" w:type="auto"/>
        <w:jc w:val="center"/>
        <w:tblLook w:val="04A0" w:firstRow="1" w:lastRow="0" w:firstColumn="1" w:lastColumn="0" w:noHBand="0" w:noVBand="1"/>
      </w:tblPr>
      <w:tblGrid>
        <w:gridCol w:w="3641"/>
        <w:gridCol w:w="8042"/>
        <w:gridCol w:w="3785"/>
      </w:tblGrid>
      <w:tr w:rsidR="00BA036D" w:rsidTr="00AA0B9F">
        <w:trPr>
          <w:tblHeader/>
          <w:jc w:val="center"/>
        </w:trPr>
        <w:tc>
          <w:tcPr>
            <w:tcW w:w="3685" w:type="dxa"/>
            <w:shd w:val="clear" w:color="auto" w:fill="D9EAF7"/>
            <w:vAlign w:val="center"/>
          </w:tcPr>
          <w:p w:rsidR="00BA036D" w:rsidRDefault="00000000">
            <w:proofErr w:type="spellStart"/>
            <w:r>
              <w:rPr>
                <w:b/>
                <w:sz w:val="17"/>
              </w:rPr>
              <w:t>区分</w:t>
            </w:r>
            <w:proofErr w:type="spellEnd"/>
          </w:p>
        </w:tc>
        <w:tc>
          <w:tcPr>
            <w:tcW w:w="8137" w:type="dxa"/>
            <w:shd w:val="clear" w:color="auto" w:fill="D9EAF7"/>
            <w:vAlign w:val="center"/>
          </w:tcPr>
          <w:p w:rsidR="00BA036D" w:rsidRDefault="00000000">
            <w:r>
              <w:rPr>
                <w:b/>
                <w:sz w:val="17"/>
              </w:rPr>
              <w:t>記入欄</w:t>
            </w:r>
          </w:p>
        </w:tc>
        <w:tc>
          <w:tcPr>
            <w:tcW w:w="3828" w:type="dxa"/>
            <w:shd w:val="clear" w:color="auto" w:fill="D9EAF7"/>
            <w:vAlign w:val="center"/>
          </w:tcPr>
          <w:p w:rsidR="00BA036D" w:rsidRDefault="00000000">
            <w:r>
              <w:rPr>
                <w:b/>
                <w:sz w:val="17"/>
              </w:rPr>
              <w:t>判定</w:t>
            </w:r>
          </w:p>
        </w:tc>
      </w:tr>
      <w:tr w:rsidR="00BA036D" w:rsidTr="00AA0B9F">
        <w:trPr>
          <w:jc w:val="center"/>
        </w:trPr>
        <w:tc>
          <w:tcPr>
            <w:tcW w:w="3685" w:type="dxa"/>
            <w:vAlign w:val="center"/>
          </w:tcPr>
          <w:p w:rsidR="00BA036D" w:rsidRDefault="00000000">
            <w:r>
              <w:rPr>
                <w:sz w:val="17"/>
              </w:rPr>
              <w:t>営業に使用する階</w:t>
            </w:r>
          </w:p>
        </w:tc>
        <w:tc>
          <w:tcPr>
            <w:tcW w:w="8137" w:type="dxa"/>
            <w:vAlign w:val="center"/>
          </w:tcPr>
          <w:p w:rsidR="00BA036D" w:rsidRDefault="00000000">
            <w:pPr>
              <w:rPr>
                <w:lang w:eastAsia="ja-JP"/>
              </w:rPr>
            </w:pPr>
            <w:r>
              <w:rPr>
                <w:sz w:val="17"/>
                <w:lang w:eastAsia="ja-JP"/>
              </w:rPr>
              <w:t>【例：1階のみ／1階・2階／その他：　】</w:t>
            </w:r>
          </w:p>
        </w:tc>
        <w:tc>
          <w:tcPr>
            <w:tcW w:w="3828" w:type="dxa"/>
            <w:vAlign w:val="center"/>
          </w:tcPr>
          <w:p w:rsidR="00BA036D" w:rsidRDefault="00000000">
            <w:r>
              <w:rPr>
                <w:sz w:val="17"/>
              </w:rPr>
              <w:t>【○／×】</w:t>
            </w:r>
          </w:p>
        </w:tc>
      </w:tr>
      <w:tr w:rsidR="00BA036D" w:rsidTr="00AA0B9F">
        <w:trPr>
          <w:jc w:val="center"/>
        </w:trPr>
        <w:tc>
          <w:tcPr>
            <w:tcW w:w="3685" w:type="dxa"/>
            <w:vAlign w:val="center"/>
          </w:tcPr>
          <w:p w:rsidR="00BA036D" w:rsidRDefault="00000000">
            <w:r>
              <w:rPr>
                <w:sz w:val="17"/>
              </w:rPr>
              <w:t>営業に使用する客室</w:t>
            </w:r>
          </w:p>
        </w:tc>
        <w:tc>
          <w:tcPr>
            <w:tcW w:w="8137" w:type="dxa"/>
            <w:vAlign w:val="center"/>
          </w:tcPr>
          <w:p w:rsidR="00BA036D" w:rsidRDefault="00000000">
            <w:pPr>
              <w:rPr>
                <w:lang w:eastAsia="ja-JP"/>
              </w:rPr>
            </w:pPr>
            <w:r>
              <w:rPr>
                <w:sz w:val="17"/>
                <w:lang w:eastAsia="ja-JP"/>
              </w:rPr>
              <w:t>【客室名・室数：　】</w:t>
            </w:r>
          </w:p>
        </w:tc>
        <w:tc>
          <w:tcPr>
            <w:tcW w:w="3828" w:type="dxa"/>
            <w:vAlign w:val="center"/>
          </w:tcPr>
          <w:p w:rsidR="00BA036D" w:rsidRDefault="00000000">
            <w:r>
              <w:rPr>
                <w:sz w:val="17"/>
              </w:rPr>
              <w:t>【○／×】</w:t>
            </w:r>
          </w:p>
        </w:tc>
      </w:tr>
      <w:tr w:rsidR="00BA036D" w:rsidTr="00AA0B9F">
        <w:trPr>
          <w:jc w:val="center"/>
        </w:trPr>
        <w:tc>
          <w:tcPr>
            <w:tcW w:w="3685" w:type="dxa"/>
            <w:vAlign w:val="center"/>
          </w:tcPr>
          <w:p w:rsidR="00BA036D" w:rsidRDefault="00000000">
            <w:pPr>
              <w:rPr>
                <w:lang w:eastAsia="ja-JP"/>
              </w:rPr>
            </w:pPr>
            <w:r>
              <w:rPr>
                <w:sz w:val="17"/>
                <w:lang w:eastAsia="ja-JP"/>
              </w:rPr>
              <w:t>営業に使用する共用部分</w:t>
            </w:r>
          </w:p>
        </w:tc>
        <w:tc>
          <w:tcPr>
            <w:tcW w:w="8137" w:type="dxa"/>
            <w:vAlign w:val="center"/>
          </w:tcPr>
          <w:p w:rsidR="00BA036D" w:rsidRDefault="00000000">
            <w:r>
              <w:rPr>
                <w:sz w:val="17"/>
              </w:rPr>
              <w:t>【</w:t>
            </w:r>
            <w:proofErr w:type="spellStart"/>
            <w:r>
              <w:rPr>
                <w:sz w:val="17"/>
              </w:rPr>
              <w:t>玄関、廊下、階段、浴室、洗面、便所等</w:t>
            </w:r>
            <w:proofErr w:type="spellEnd"/>
            <w:r>
              <w:rPr>
                <w:sz w:val="17"/>
              </w:rPr>
              <w:t>：　】</w:t>
            </w:r>
          </w:p>
        </w:tc>
        <w:tc>
          <w:tcPr>
            <w:tcW w:w="3828" w:type="dxa"/>
            <w:vAlign w:val="center"/>
          </w:tcPr>
          <w:p w:rsidR="00BA036D" w:rsidRDefault="00000000">
            <w:r>
              <w:rPr>
                <w:sz w:val="17"/>
              </w:rPr>
              <w:t>【○／×】</w:t>
            </w:r>
          </w:p>
        </w:tc>
      </w:tr>
      <w:tr w:rsidR="00BA036D" w:rsidTr="00AA0B9F">
        <w:trPr>
          <w:jc w:val="center"/>
        </w:trPr>
        <w:tc>
          <w:tcPr>
            <w:tcW w:w="3685" w:type="dxa"/>
            <w:vAlign w:val="center"/>
          </w:tcPr>
          <w:p w:rsidR="00BA036D" w:rsidRDefault="00000000">
            <w:pPr>
              <w:rPr>
                <w:lang w:eastAsia="ja-JP"/>
              </w:rPr>
            </w:pPr>
            <w:r>
              <w:rPr>
                <w:sz w:val="17"/>
                <w:lang w:eastAsia="ja-JP"/>
              </w:rPr>
              <w:t>営業に使用しない部分</w:t>
            </w:r>
          </w:p>
        </w:tc>
        <w:tc>
          <w:tcPr>
            <w:tcW w:w="8137" w:type="dxa"/>
            <w:vAlign w:val="center"/>
          </w:tcPr>
          <w:p w:rsidR="00BA036D" w:rsidRDefault="00000000">
            <w:pPr>
              <w:rPr>
                <w:lang w:eastAsia="ja-JP"/>
              </w:rPr>
            </w:pPr>
            <w:r>
              <w:rPr>
                <w:sz w:val="17"/>
                <w:lang w:eastAsia="ja-JP"/>
              </w:rPr>
              <w:t>【物置、屋根裏、ロフト、未確認増築部分等：　】</w:t>
            </w:r>
          </w:p>
        </w:tc>
        <w:tc>
          <w:tcPr>
            <w:tcW w:w="3828" w:type="dxa"/>
            <w:vAlign w:val="center"/>
          </w:tcPr>
          <w:p w:rsidR="00BA036D" w:rsidRDefault="00000000">
            <w:r>
              <w:rPr>
                <w:sz w:val="17"/>
              </w:rPr>
              <w:t>【○／×／</w:t>
            </w:r>
            <w:proofErr w:type="spellStart"/>
            <w:r>
              <w:rPr>
                <w:sz w:val="17"/>
              </w:rPr>
              <w:t>非該当</w:t>
            </w:r>
            <w:proofErr w:type="spellEnd"/>
            <w:r>
              <w:rPr>
                <w:sz w:val="17"/>
              </w:rPr>
              <w:t>】</w:t>
            </w:r>
          </w:p>
        </w:tc>
      </w:tr>
      <w:tr w:rsidR="00BA036D" w:rsidTr="00AA0B9F">
        <w:trPr>
          <w:jc w:val="center"/>
        </w:trPr>
        <w:tc>
          <w:tcPr>
            <w:tcW w:w="3685" w:type="dxa"/>
            <w:vAlign w:val="center"/>
          </w:tcPr>
          <w:p w:rsidR="00BA036D" w:rsidRDefault="00000000">
            <w:pPr>
              <w:rPr>
                <w:lang w:eastAsia="ja-JP"/>
              </w:rPr>
            </w:pPr>
            <w:r>
              <w:rPr>
                <w:sz w:val="17"/>
                <w:lang w:eastAsia="ja-JP"/>
              </w:rPr>
              <w:t>避難経路として使う部分</w:t>
            </w:r>
          </w:p>
        </w:tc>
        <w:tc>
          <w:tcPr>
            <w:tcW w:w="8137" w:type="dxa"/>
            <w:vAlign w:val="center"/>
          </w:tcPr>
          <w:p w:rsidR="00BA036D" w:rsidRDefault="00000000">
            <w:pPr>
              <w:rPr>
                <w:lang w:eastAsia="ja-JP"/>
              </w:rPr>
            </w:pPr>
            <w:r>
              <w:rPr>
                <w:sz w:val="17"/>
                <w:lang w:eastAsia="ja-JP"/>
              </w:rPr>
              <w:t>【各客室から屋外までの経路：　】</w:t>
            </w:r>
          </w:p>
        </w:tc>
        <w:tc>
          <w:tcPr>
            <w:tcW w:w="3828" w:type="dxa"/>
            <w:vAlign w:val="center"/>
          </w:tcPr>
          <w:p w:rsidR="00BA036D" w:rsidRDefault="00000000">
            <w:r>
              <w:rPr>
                <w:sz w:val="17"/>
              </w:rPr>
              <w:t>【○／×】</w:t>
            </w:r>
          </w:p>
        </w:tc>
      </w:tr>
    </w:tbl>
    <w:p w:rsidR="00BA036D" w:rsidRDefault="00000000">
      <w:pPr>
        <w:pStyle w:val="1"/>
      </w:pPr>
      <w:r>
        <w:rPr>
          <w:rFonts w:ascii="Yu Gothic" w:eastAsia="Yu Gothic" w:hAnsi="Yu Gothic"/>
          <w:color w:val="1F4E79"/>
        </w:rPr>
        <w:t>5. 必須チェックリスト</w:t>
      </w:r>
    </w:p>
    <w:p w:rsidR="00BA036D" w:rsidRDefault="00000000">
      <w:pPr>
        <w:spacing w:after="60" w:line="252" w:lineRule="auto"/>
        <w:rPr>
          <w:lang w:eastAsia="ja-JP"/>
        </w:rPr>
      </w:pPr>
      <w:r>
        <w:rPr>
          <w:b/>
          <w:sz w:val="20"/>
          <w:lang w:eastAsia="ja-JP"/>
        </w:rPr>
        <w:t>判定欄は「○／×／非該当」のいずれかを残してください。×の場合は、該当部分を営業範囲外にする、または是正後に○判定へ変更します。</w:t>
      </w:r>
    </w:p>
    <w:tbl>
      <w:tblPr>
        <w:tblStyle w:val="afe"/>
        <w:tblW w:w="0" w:type="auto"/>
        <w:jc w:val="center"/>
        <w:tblLook w:val="04A0" w:firstRow="1" w:lastRow="0" w:firstColumn="1" w:lastColumn="0" w:noHBand="0" w:noVBand="1"/>
      </w:tblPr>
      <w:tblGrid>
        <w:gridCol w:w="1577"/>
        <w:gridCol w:w="631"/>
        <w:gridCol w:w="2120"/>
        <w:gridCol w:w="3504"/>
        <w:gridCol w:w="2247"/>
        <w:gridCol w:w="1221"/>
        <w:gridCol w:w="2471"/>
        <w:gridCol w:w="1697"/>
      </w:tblGrid>
      <w:tr w:rsidR="00BA036D">
        <w:trPr>
          <w:tblHeader/>
          <w:jc w:val="center"/>
        </w:trPr>
        <w:tc>
          <w:tcPr>
            <w:tcW w:w="1871" w:type="dxa"/>
            <w:shd w:val="clear" w:color="auto" w:fill="D9EAF7"/>
            <w:vAlign w:val="center"/>
          </w:tcPr>
          <w:p w:rsidR="00BA036D" w:rsidRDefault="00000000">
            <w:proofErr w:type="spellStart"/>
            <w:r>
              <w:rPr>
                <w:b/>
                <w:sz w:val="14"/>
              </w:rPr>
              <w:t>区分</w:t>
            </w:r>
            <w:proofErr w:type="spellEnd"/>
          </w:p>
        </w:tc>
        <w:tc>
          <w:tcPr>
            <w:tcW w:w="680" w:type="dxa"/>
            <w:shd w:val="clear" w:color="auto" w:fill="D9EAF7"/>
            <w:vAlign w:val="center"/>
          </w:tcPr>
          <w:p w:rsidR="00BA036D" w:rsidRDefault="00000000">
            <w:r>
              <w:rPr>
                <w:b/>
                <w:sz w:val="14"/>
              </w:rPr>
              <w:t>No.</w:t>
            </w:r>
          </w:p>
        </w:tc>
        <w:tc>
          <w:tcPr>
            <w:tcW w:w="2551" w:type="dxa"/>
            <w:shd w:val="clear" w:color="auto" w:fill="D9EAF7"/>
            <w:vAlign w:val="center"/>
          </w:tcPr>
          <w:p w:rsidR="00BA036D" w:rsidRDefault="00000000">
            <w:r>
              <w:rPr>
                <w:b/>
                <w:sz w:val="14"/>
              </w:rPr>
              <w:t>チェック項目</w:t>
            </w:r>
          </w:p>
        </w:tc>
        <w:tc>
          <w:tcPr>
            <w:tcW w:w="4309" w:type="dxa"/>
            <w:shd w:val="clear" w:color="auto" w:fill="D9EAF7"/>
            <w:vAlign w:val="center"/>
          </w:tcPr>
          <w:p w:rsidR="00BA036D" w:rsidRDefault="00000000">
            <w:r>
              <w:rPr>
                <w:b/>
                <w:sz w:val="14"/>
              </w:rPr>
              <w:t>○にできる判断基準</w:t>
            </w:r>
          </w:p>
        </w:tc>
        <w:tc>
          <w:tcPr>
            <w:tcW w:w="2721" w:type="dxa"/>
            <w:shd w:val="clear" w:color="auto" w:fill="D9EAF7"/>
            <w:vAlign w:val="center"/>
          </w:tcPr>
          <w:p w:rsidR="00BA036D" w:rsidRDefault="00000000">
            <w:r>
              <w:rPr>
                <w:b/>
                <w:sz w:val="14"/>
              </w:rPr>
              <w:t>確認資料・確認方法</w:t>
            </w:r>
          </w:p>
        </w:tc>
        <w:tc>
          <w:tcPr>
            <w:tcW w:w="1417" w:type="dxa"/>
            <w:shd w:val="clear" w:color="auto" w:fill="D9EAF7"/>
            <w:vAlign w:val="center"/>
          </w:tcPr>
          <w:p w:rsidR="00BA036D" w:rsidRDefault="00000000">
            <w:r>
              <w:rPr>
                <w:b/>
                <w:sz w:val="14"/>
              </w:rPr>
              <w:t>判定</w:t>
            </w:r>
          </w:p>
        </w:tc>
        <w:tc>
          <w:tcPr>
            <w:tcW w:w="3005" w:type="dxa"/>
            <w:shd w:val="clear" w:color="auto" w:fill="D9EAF7"/>
            <w:vAlign w:val="center"/>
          </w:tcPr>
          <w:p w:rsidR="00BA036D" w:rsidRDefault="00000000">
            <w:r>
              <w:rPr>
                <w:b/>
                <w:sz w:val="14"/>
              </w:rPr>
              <w:t>×の場合の処理</w:t>
            </w:r>
          </w:p>
        </w:tc>
        <w:tc>
          <w:tcPr>
            <w:tcW w:w="1984" w:type="dxa"/>
            <w:shd w:val="clear" w:color="auto" w:fill="D9EAF7"/>
            <w:vAlign w:val="center"/>
          </w:tcPr>
          <w:p w:rsidR="00BA036D" w:rsidRDefault="00000000">
            <w:r>
              <w:rPr>
                <w:b/>
                <w:sz w:val="14"/>
              </w:rPr>
              <w:t>備考</w:t>
            </w:r>
          </w:p>
        </w:tc>
      </w:tr>
      <w:tr w:rsidR="00BA036D">
        <w:trPr>
          <w:jc w:val="center"/>
        </w:trPr>
        <w:tc>
          <w:tcPr>
            <w:tcW w:w="1871" w:type="dxa"/>
            <w:vAlign w:val="center"/>
          </w:tcPr>
          <w:p w:rsidR="00BA036D" w:rsidRDefault="00000000">
            <w:pPr>
              <w:rPr>
                <w:lang w:eastAsia="ja-JP"/>
              </w:rPr>
            </w:pPr>
            <w:r>
              <w:rPr>
                <w:sz w:val="14"/>
                <w:lang w:eastAsia="ja-JP"/>
              </w:rPr>
              <w:t>A. 用途・面積・用途変更</w:t>
            </w:r>
          </w:p>
        </w:tc>
        <w:tc>
          <w:tcPr>
            <w:tcW w:w="680" w:type="dxa"/>
            <w:vAlign w:val="center"/>
          </w:tcPr>
          <w:p w:rsidR="00BA036D" w:rsidRDefault="00000000">
            <w:r>
              <w:rPr>
                <w:sz w:val="14"/>
              </w:rPr>
              <w:t>1</w:t>
            </w:r>
          </w:p>
        </w:tc>
        <w:tc>
          <w:tcPr>
            <w:tcW w:w="2551" w:type="dxa"/>
            <w:vAlign w:val="center"/>
          </w:tcPr>
          <w:p w:rsidR="00BA036D" w:rsidRDefault="00000000">
            <w:pPr>
              <w:rPr>
                <w:lang w:eastAsia="ja-JP"/>
              </w:rPr>
            </w:pPr>
            <w:r>
              <w:rPr>
                <w:sz w:val="14"/>
                <w:lang w:eastAsia="ja-JP"/>
              </w:rPr>
              <w:t>旅館業営業範囲が図面で明示されている</w:t>
            </w:r>
          </w:p>
        </w:tc>
        <w:tc>
          <w:tcPr>
            <w:tcW w:w="4309" w:type="dxa"/>
            <w:vAlign w:val="center"/>
          </w:tcPr>
          <w:p w:rsidR="00BA036D" w:rsidRDefault="00000000">
            <w:pPr>
              <w:rPr>
                <w:lang w:eastAsia="ja-JP"/>
              </w:rPr>
            </w:pPr>
            <w:r>
              <w:rPr>
                <w:sz w:val="14"/>
                <w:lang w:eastAsia="ja-JP"/>
              </w:rPr>
              <w:t>客室、浴室、便所、洗面、玄関、通路、階段、避難経路、営業範囲外部分が平面図上で色分けまたは記号で分かる。</w:t>
            </w:r>
          </w:p>
        </w:tc>
        <w:tc>
          <w:tcPr>
            <w:tcW w:w="2721" w:type="dxa"/>
            <w:vAlign w:val="center"/>
          </w:tcPr>
          <w:p w:rsidR="00BA036D" w:rsidRDefault="00000000">
            <w:proofErr w:type="spellStart"/>
            <w:r>
              <w:rPr>
                <w:sz w:val="14"/>
              </w:rPr>
              <w:t>旅館業申請用平面図、現況平面図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図面で示せない部分は営業範囲外にする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A. 用途・面積・用途変更</w:t>
            </w:r>
          </w:p>
        </w:tc>
        <w:tc>
          <w:tcPr>
            <w:tcW w:w="680" w:type="dxa"/>
            <w:vAlign w:val="center"/>
          </w:tcPr>
          <w:p w:rsidR="00BA036D" w:rsidRDefault="00000000">
            <w:r>
              <w:rPr>
                <w:sz w:val="14"/>
              </w:rPr>
              <w:t>2</w:t>
            </w:r>
          </w:p>
        </w:tc>
        <w:tc>
          <w:tcPr>
            <w:tcW w:w="2551" w:type="dxa"/>
            <w:vAlign w:val="center"/>
          </w:tcPr>
          <w:p w:rsidR="00BA036D" w:rsidRDefault="00000000">
            <w:pPr>
              <w:rPr>
                <w:lang w:eastAsia="ja-JP"/>
              </w:rPr>
            </w:pPr>
            <w:r>
              <w:rPr>
                <w:sz w:val="14"/>
                <w:lang w:eastAsia="ja-JP"/>
              </w:rPr>
              <w:t>旅館業用途部分の床面積が200㎡以下</w:t>
            </w:r>
          </w:p>
        </w:tc>
        <w:tc>
          <w:tcPr>
            <w:tcW w:w="4309" w:type="dxa"/>
            <w:vAlign w:val="center"/>
          </w:tcPr>
          <w:p w:rsidR="00BA036D" w:rsidRDefault="00000000">
            <w:pPr>
              <w:rPr>
                <w:lang w:eastAsia="ja-JP"/>
              </w:rPr>
            </w:pPr>
            <w:r>
              <w:rPr>
                <w:sz w:val="14"/>
                <w:lang w:eastAsia="ja-JP"/>
              </w:rPr>
              <w:t>旅館業に使う部分の合計床面積が200㎡以下である。建物全体ではなく、営業に使う範囲で確認する。</w:t>
            </w:r>
          </w:p>
        </w:tc>
        <w:tc>
          <w:tcPr>
            <w:tcW w:w="2721" w:type="dxa"/>
            <w:vAlign w:val="center"/>
          </w:tcPr>
          <w:p w:rsidR="00BA036D" w:rsidRDefault="00000000">
            <w:proofErr w:type="spellStart"/>
            <w:r>
              <w:rPr>
                <w:sz w:val="14"/>
              </w:rPr>
              <w:t>面積表、求積図、平面図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200㎡を超える部分は営業範囲外にする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A. 用途・面積・用途変更</w:t>
            </w:r>
          </w:p>
        </w:tc>
        <w:tc>
          <w:tcPr>
            <w:tcW w:w="680" w:type="dxa"/>
            <w:vAlign w:val="center"/>
          </w:tcPr>
          <w:p w:rsidR="00BA036D" w:rsidRDefault="00000000">
            <w:r>
              <w:rPr>
                <w:sz w:val="14"/>
              </w:rPr>
              <w:t>3</w:t>
            </w:r>
          </w:p>
        </w:tc>
        <w:tc>
          <w:tcPr>
            <w:tcW w:w="2551" w:type="dxa"/>
            <w:vAlign w:val="center"/>
          </w:tcPr>
          <w:p w:rsidR="00BA036D" w:rsidRDefault="00000000">
            <w:pPr>
              <w:rPr>
                <w:lang w:eastAsia="ja-JP"/>
              </w:rPr>
            </w:pPr>
            <w:r>
              <w:rPr>
                <w:sz w:val="14"/>
                <w:lang w:eastAsia="ja-JP"/>
              </w:rPr>
              <w:t>200㎡超部分を営業利用しない</w:t>
            </w:r>
          </w:p>
        </w:tc>
        <w:tc>
          <w:tcPr>
            <w:tcW w:w="4309" w:type="dxa"/>
            <w:vAlign w:val="center"/>
          </w:tcPr>
          <w:p w:rsidR="00BA036D" w:rsidRDefault="00000000">
            <w:pPr>
              <w:rPr>
                <w:lang w:eastAsia="ja-JP"/>
              </w:rPr>
            </w:pPr>
            <w:r>
              <w:rPr>
                <w:sz w:val="14"/>
                <w:lang w:eastAsia="ja-JP"/>
              </w:rPr>
              <w:t>200㎡を超える建物であっても、旅館業営業に使う範囲を200㎡以下に限定し、図面上も明示している。</w:t>
            </w:r>
          </w:p>
        </w:tc>
        <w:tc>
          <w:tcPr>
            <w:tcW w:w="2721" w:type="dxa"/>
            <w:vAlign w:val="center"/>
          </w:tcPr>
          <w:p w:rsidR="00BA036D" w:rsidRDefault="00000000">
            <w:proofErr w:type="spellStart"/>
            <w:r>
              <w:rPr>
                <w:sz w:val="14"/>
              </w:rPr>
              <w:t>平面図、営業範囲図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超える部分を使う場合は本チェックでは×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A. 用途・面積・用途変更</w:t>
            </w:r>
          </w:p>
        </w:tc>
        <w:tc>
          <w:tcPr>
            <w:tcW w:w="680" w:type="dxa"/>
            <w:vAlign w:val="center"/>
          </w:tcPr>
          <w:p w:rsidR="00BA036D" w:rsidRDefault="00000000">
            <w:r>
              <w:rPr>
                <w:sz w:val="14"/>
              </w:rPr>
              <w:t>4</w:t>
            </w:r>
          </w:p>
        </w:tc>
        <w:tc>
          <w:tcPr>
            <w:tcW w:w="2551" w:type="dxa"/>
            <w:vAlign w:val="center"/>
          </w:tcPr>
          <w:p w:rsidR="00BA036D" w:rsidRDefault="00000000">
            <w:pPr>
              <w:rPr>
                <w:lang w:eastAsia="ja-JP"/>
              </w:rPr>
            </w:pPr>
            <w:r>
              <w:rPr>
                <w:sz w:val="14"/>
                <w:lang w:eastAsia="ja-JP"/>
              </w:rPr>
              <w:t>予定用途が旅館業／簡易宿所として整理されている</w:t>
            </w:r>
          </w:p>
        </w:tc>
        <w:tc>
          <w:tcPr>
            <w:tcW w:w="4309" w:type="dxa"/>
            <w:vAlign w:val="center"/>
          </w:tcPr>
          <w:p w:rsidR="00BA036D" w:rsidRDefault="00000000">
            <w:pPr>
              <w:rPr>
                <w:lang w:eastAsia="ja-JP"/>
              </w:rPr>
            </w:pPr>
            <w:r>
              <w:rPr>
                <w:sz w:val="14"/>
                <w:lang w:eastAsia="ja-JP"/>
              </w:rPr>
              <w:t>変更後の用途を「旅館業」または「簡易宿所」として記載している。</w:t>
            </w:r>
          </w:p>
        </w:tc>
        <w:tc>
          <w:tcPr>
            <w:tcW w:w="2721" w:type="dxa"/>
            <w:vAlign w:val="center"/>
          </w:tcPr>
          <w:p w:rsidR="00BA036D" w:rsidRDefault="00000000">
            <w:proofErr w:type="spellStart"/>
            <w:r>
              <w:rPr>
                <w:sz w:val="14"/>
              </w:rPr>
              <w:t>申請書、平面図、事業計画</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用途が不明な部分は営業範囲外にする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5</w:t>
            </w:r>
          </w:p>
        </w:tc>
        <w:tc>
          <w:tcPr>
            <w:tcW w:w="2551" w:type="dxa"/>
            <w:vAlign w:val="center"/>
          </w:tcPr>
          <w:p w:rsidR="00BA036D" w:rsidRDefault="00000000">
            <w:pPr>
              <w:rPr>
                <w:lang w:eastAsia="ja-JP"/>
              </w:rPr>
            </w:pPr>
            <w:r>
              <w:rPr>
                <w:sz w:val="14"/>
                <w:lang w:eastAsia="ja-JP"/>
              </w:rPr>
              <w:t>建物登記事項証明書で基本情報を確認できる</w:t>
            </w:r>
          </w:p>
        </w:tc>
        <w:tc>
          <w:tcPr>
            <w:tcW w:w="4309" w:type="dxa"/>
            <w:vAlign w:val="center"/>
          </w:tcPr>
          <w:p w:rsidR="00BA036D" w:rsidRDefault="00000000">
            <w:pPr>
              <w:rPr>
                <w:lang w:eastAsia="ja-JP"/>
              </w:rPr>
            </w:pPr>
            <w:r>
              <w:rPr>
                <w:sz w:val="14"/>
                <w:lang w:eastAsia="ja-JP"/>
              </w:rPr>
              <w:t>所在地、構造、階数、床面積、建築年月、登記上の種類が確認できる。</w:t>
            </w:r>
          </w:p>
        </w:tc>
        <w:tc>
          <w:tcPr>
            <w:tcW w:w="2721" w:type="dxa"/>
            <w:vAlign w:val="center"/>
          </w:tcPr>
          <w:p w:rsidR="00BA036D" w:rsidRDefault="00000000">
            <w:proofErr w:type="spellStart"/>
            <w:r>
              <w:rPr>
                <w:sz w:val="14"/>
              </w:rPr>
              <w:t>建物登記事項証明書</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確認できない建物・部分は営業範囲外にする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6</w:t>
            </w:r>
          </w:p>
        </w:tc>
        <w:tc>
          <w:tcPr>
            <w:tcW w:w="2551" w:type="dxa"/>
            <w:vAlign w:val="center"/>
          </w:tcPr>
          <w:p w:rsidR="00BA036D" w:rsidRDefault="00000000">
            <w:pPr>
              <w:rPr>
                <w:lang w:eastAsia="ja-JP"/>
              </w:rPr>
            </w:pPr>
            <w:r>
              <w:rPr>
                <w:sz w:val="14"/>
                <w:lang w:eastAsia="ja-JP"/>
              </w:rPr>
              <w:t>登記上の種類が確認できる</w:t>
            </w:r>
          </w:p>
        </w:tc>
        <w:tc>
          <w:tcPr>
            <w:tcW w:w="4309" w:type="dxa"/>
            <w:vAlign w:val="center"/>
          </w:tcPr>
          <w:p w:rsidR="00BA036D" w:rsidRDefault="00000000">
            <w:pPr>
              <w:rPr>
                <w:lang w:eastAsia="ja-JP"/>
              </w:rPr>
            </w:pPr>
            <w:r>
              <w:rPr>
                <w:sz w:val="14"/>
                <w:lang w:eastAsia="ja-JP"/>
              </w:rPr>
              <w:t>登記上の種類が「居宅」「共同住宅」「店舗」等として確認できる。登記種類だけで建築用途を断定しない。</w:t>
            </w:r>
          </w:p>
        </w:tc>
        <w:tc>
          <w:tcPr>
            <w:tcW w:w="2721" w:type="dxa"/>
            <w:vAlign w:val="center"/>
          </w:tcPr>
          <w:p w:rsidR="00BA036D" w:rsidRDefault="00000000">
            <w:proofErr w:type="spellStart"/>
            <w:r>
              <w:rPr>
                <w:sz w:val="14"/>
              </w:rPr>
              <w:t>建物登記事項証明書</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確認できない場合は資料を添付できる範囲に限定</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7</w:t>
            </w:r>
          </w:p>
        </w:tc>
        <w:tc>
          <w:tcPr>
            <w:tcW w:w="2551" w:type="dxa"/>
            <w:vAlign w:val="center"/>
          </w:tcPr>
          <w:p w:rsidR="00BA036D" w:rsidRDefault="00000000">
            <w:pPr>
              <w:rPr>
                <w:lang w:eastAsia="ja-JP"/>
              </w:rPr>
            </w:pPr>
            <w:r>
              <w:rPr>
                <w:sz w:val="14"/>
                <w:lang w:eastAsia="ja-JP"/>
              </w:rPr>
              <w:t>現況用途を写真・図面で説明できる</w:t>
            </w:r>
          </w:p>
        </w:tc>
        <w:tc>
          <w:tcPr>
            <w:tcW w:w="4309" w:type="dxa"/>
            <w:vAlign w:val="center"/>
          </w:tcPr>
          <w:p w:rsidR="00BA036D" w:rsidRDefault="00000000">
            <w:pPr>
              <w:rPr>
                <w:lang w:eastAsia="ja-JP"/>
              </w:rPr>
            </w:pPr>
            <w:r>
              <w:rPr>
                <w:sz w:val="14"/>
                <w:lang w:eastAsia="ja-JP"/>
              </w:rPr>
              <w:t>現在の利用状況が、空き家、居宅、店舗、事務所等として写真・図面で説明できる。</w:t>
            </w:r>
          </w:p>
        </w:tc>
        <w:tc>
          <w:tcPr>
            <w:tcW w:w="2721" w:type="dxa"/>
            <w:vAlign w:val="center"/>
          </w:tcPr>
          <w:p w:rsidR="00BA036D" w:rsidRDefault="00000000">
            <w:proofErr w:type="spellStart"/>
            <w:r>
              <w:rPr>
                <w:sz w:val="14"/>
              </w:rPr>
              <w:t>現況写真、図面</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説明できない区画は営業範囲外にする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8</w:t>
            </w:r>
          </w:p>
        </w:tc>
        <w:tc>
          <w:tcPr>
            <w:tcW w:w="2551" w:type="dxa"/>
            <w:vAlign w:val="center"/>
          </w:tcPr>
          <w:p w:rsidR="00BA036D" w:rsidRDefault="00000000">
            <w:pPr>
              <w:rPr>
                <w:lang w:eastAsia="ja-JP"/>
              </w:rPr>
            </w:pPr>
            <w:r>
              <w:rPr>
                <w:sz w:val="14"/>
                <w:lang w:eastAsia="ja-JP"/>
              </w:rPr>
              <w:t>確認済証等の資料がある、または代替資料で個別確認している</w:t>
            </w:r>
          </w:p>
        </w:tc>
        <w:tc>
          <w:tcPr>
            <w:tcW w:w="4309" w:type="dxa"/>
            <w:vAlign w:val="center"/>
          </w:tcPr>
          <w:p w:rsidR="00BA036D" w:rsidRDefault="00000000">
            <w:pPr>
              <w:rPr>
                <w:lang w:eastAsia="ja-JP"/>
              </w:rPr>
            </w:pPr>
            <w:r>
              <w:rPr>
                <w:sz w:val="14"/>
                <w:lang w:eastAsia="ja-JP"/>
              </w:rPr>
              <w:t>確認済証、検査済証、建築計画概要書、台帳記載事項証明のいずれかがある。ない場合は登記・図面・現況写真で本チェック項目を個別確認している。</w:t>
            </w:r>
          </w:p>
        </w:tc>
        <w:tc>
          <w:tcPr>
            <w:tcW w:w="2721" w:type="dxa"/>
            <w:vAlign w:val="center"/>
          </w:tcPr>
          <w:p w:rsidR="00BA036D" w:rsidRDefault="00000000">
            <w:proofErr w:type="spellStart"/>
            <w:r>
              <w:rPr>
                <w:sz w:val="14"/>
              </w:rPr>
              <w:t>確認済証等、登記、現況写真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資料も現況確認もできない部分は営業範囲外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9</w:t>
            </w:r>
          </w:p>
        </w:tc>
        <w:tc>
          <w:tcPr>
            <w:tcW w:w="2551" w:type="dxa"/>
            <w:vAlign w:val="center"/>
          </w:tcPr>
          <w:p w:rsidR="00BA036D" w:rsidRDefault="00000000">
            <w:pPr>
              <w:rPr>
                <w:lang w:eastAsia="ja-JP"/>
              </w:rPr>
            </w:pPr>
            <w:r>
              <w:rPr>
                <w:sz w:val="14"/>
                <w:lang w:eastAsia="ja-JP"/>
              </w:rPr>
              <w:t>登記・図面・現況の階数が一致している</w:t>
            </w:r>
          </w:p>
        </w:tc>
        <w:tc>
          <w:tcPr>
            <w:tcW w:w="4309" w:type="dxa"/>
            <w:vAlign w:val="center"/>
          </w:tcPr>
          <w:p w:rsidR="00BA036D" w:rsidRDefault="00000000">
            <w:pPr>
              <w:rPr>
                <w:lang w:eastAsia="ja-JP"/>
              </w:rPr>
            </w:pPr>
            <w:r>
              <w:rPr>
                <w:sz w:val="14"/>
                <w:lang w:eastAsia="ja-JP"/>
              </w:rPr>
              <w:t>登記上の階数と現況の階数が一致している。</w:t>
            </w:r>
          </w:p>
        </w:tc>
        <w:tc>
          <w:tcPr>
            <w:tcW w:w="2721" w:type="dxa"/>
            <w:vAlign w:val="center"/>
          </w:tcPr>
          <w:p w:rsidR="00BA036D" w:rsidRDefault="00000000">
            <w:proofErr w:type="spellStart"/>
            <w:r>
              <w:rPr>
                <w:sz w:val="14"/>
              </w:rPr>
              <w:t>登記、図面、現況写真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一致しない階・部分は営業範囲外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10</w:t>
            </w:r>
          </w:p>
        </w:tc>
        <w:tc>
          <w:tcPr>
            <w:tcW w:w="2551" w:type="dxa"/>
            <w:vAlign w:val="center"/>
          </w:tcPr>
          <w:p w:rsidR="00BA036D" w:rsidRDefault="00000000">
            <w:pPr>
              <w:rPr>
                <w:lang w:eastAsia="ja-JP"/>
              </w:rPr>
            </w:pPr>
            <w:r>
              <w:rPr>
                <w:sz w:val="14"/>
                <w:lang w:eastAsia="ja-JP"/>
              </w:rPr>
              <w:t>登記・図面・現況の床面積に大きなズレがない</w:t>
            </w:r>
          </w:p>
        </w:tc>
        <w:tc>
          <w:tcPr>
            <w:tcW w:w="4309" w:type="dxa"/>
            <w:vAlign w:val="center"/>
          </w:tcPr>
          <w:p w:rsidR="00BA036D" w:rsidRDefault="00000000">
            <w:pPr>
              <w:rPr>
                <w:lang w:eastAsia="ja-JP"/>
              </w:rPr>
            </w:pPr>
            <w:r>
              <w:rPr>
                <w:sz w:val="14"/>
                <w:lang w:eastAsia="ja-JP"/>
              </w:rPr>
              <w:t>登記床面積、図面床面積、現況で見える範囲に明らかな大幅差がない。</w:t>
            </w:r>
          </w:p>
        </w:tc>
        <w:tc>
          <w:tcPr>
            <w:tcW w:w="2721" w:type="dxa"/>
            <w:vAlign w:val="center"/>
          </w:tcPr>
          <w:p w:rsidR="00BA036D" w:rsidRDefault="00000000">
            <w:proofErr w:type="spellStart"/>
            <w:r>
              <w:rPr>
                <w:sz w:val="14"/>
              </w:rPr>
              <w:t>登記、図面、求積図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差がある部分は営業範囲外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B. 建物資料・現況一致</w:t>
            </w:r>
          </w:p>
        </w:tc>
        <w:tc>
          <w:tcPr>
            <w:tcW w:w="680" w:type="dxa"/>
            <w:vAlign w:val="center"/>
          </w:tcPr>
          <w:p w:rsidR="00BA036D" w:rsidRDefault="00000000">
            <w:r>
              <w:rPr>
                <w:sz w:val="14"/>
              </w:rPr>
              <w:t>11</w:t>
            </w:r>
          </w:p>
        </w:tc>
        <w:tc>
          <w:tcPr>
            <w:tcW w:w="2551" w:type="dxa"/>
            <w:vAlign w:val="center"/>
          </w:tcPr>
          <w:p w:rsidR="00BA036D" w:rsidRDefault="00000000">
            <w:pPr>
              <w:rPr>
                <w:lang w:eastAsia="ja-JP"/>
              </w:rPr>
            </w:pPr>
            <w:r>
              <w:rPr>
                <w:sz w:val="14"/>
                <w:lang w:eastAsia="ja-JP"/>
              </w:rPr>
              <w:t>客室・階段・玄関・窓の位置が図面と概ね一致</w:t>
            </w:r>
          </w:p>
        </w:tc>
        <w:tc>
          <w:tcPr>
            <w:tcW w:w="4309" w:type="dxa"/>
            <w:vAlign w:val="center"/>
          </w:tcPr>
          <w:p w:rsidR="00BA036D" w:rsidRDefault="00000000">
            <w:pPr>
              <w:rPr>
                <w:lang w:eastAsia="ja-JP"/>
              </w:rPr>
            </w:pPr>
            <w:r>
              <w:rPr>
                <w:sz w:val="14"/>
                <w:lang w:eastAsia="ja-JP"/>
              </w:rPr>
              <w:t>営業に使う客室、避難経路、階段、玄関、窓の位置が図面・現況で大きく違わない。</w:t>
            </w:r>
          </w:p>
        </w:tc>
        <w:tc>
          <w:tcPr>
            <w:tcW w:w="2721" w:type="dxa"/>
            <w:vAlign w:val="center"/>
          </w:tcPr>
          <w:p w:rsidR="00BA036D" w:rsidRDefault="00000000">
            <w:proofErr w:type="spellStart"/>
            <w:r>
              <w:rPr>
                <w:sz w:val="14"/>
              </w:rPr>
              <w:t>平面図、現況写真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違う部分は営業範囲外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C. 増築・改修・営業範囲外処理</w:t>
            </w:r>
          </w:p>
        </w:tc>
        <w:tc>
          <w:tcPr>
            <w:tcW w:w="680" w:type="dxa"/>
            <w:vAlign w:val="center"/>
          </w:tcPr>
          <w:p w:rsidR="00BA036D" w:rsidRDefault="00000000">
            <w:r>
              <w:rPr>
                <w:sz w:val="14"/>
              </w:rPr>
              <w:t>12</w:t>
            </w:r>
          </w:p>
        </w:tc>
        <w:tc>
          <w:tcPr>
            <w:tcW w:w="2551" w:type="dxa"/>
            <w:vAlign w:val="center"/>
          </w:tcPr>
          <w:p w:rsidR="00BA036D" w:rsidRDefault="00000000">
            <w:pPr>
              <w:rPr>
                <w:lang w:eastAsia="ja-JP"/>
              </w:rPr>
            </w:pPr>
            <w:r>
              <w:rPr>
                <w:sz w:val="14"/>
                <w:lang w:eastAsia="ja-JP"/>
              </w:rPr>
              <w:t>登記・図面にない増築部分を客室にしない</w:t>
            </w:r>
          </w:p>
        </w:tc>
        <w:tc>
          <w:tcPr>
            <w:tcW w:w="4309" w:type="dxa"/>
            <w:vAlign w:val="center"/>
          </w:tcPr>
          <w:p w:rsidR="00BA036D" w:rsidRDefault="00000000">
            <w:pPr>
              <w:rPr>
                <w:lang w:eastAsia="ja-JP"/>
              </w:rPr>
            </w:pPr>
            <w:r>
              <w:rPr>
                <w:sz w:val="14"/>
                <w:lang w:eastAsia="ja-JP"/>
              </w:rPr>
              <w:t>未登記、図面にない増築、サンルーム、物置化部分等を客室・宿泊者利用部分に含めない。</w:t>
            </w:r>
          </w:p>
        </w:tc>
        <w:tc>
          <w:tcPr>
            <w:tcW w:w="2721" w:type="dxa"/>
            <w:vAlign w:val="center"/>
          </w:tcPr>
          <w:p w:rsidR="00BA036D" w:rsidRDefault="00000000">
            <w:proofErr w:type="spellStart"/>
            <w:r>
              <w:rPr>
                <w:sz w:val="14"/>
              </w:rPr>
              <w:t>登記、図面、現況写真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当該部分を営業範囲外にする</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C. 増築・改修・営業範囲外処理</w:t>
            </w:r>
          </w:p>
        </w:tc>
        <w:tc>
          <w:tcPr>
            <w:tcW w:w="680" w:type="dxa"/>
            <w:vAlign w:val="center"/>
          </w:tcPr>
          <w:p w:rsidR="00BA036D" w:rsidRDefault="00000000">
            <w:r>
              <w:rPr>
                <w:sz w:val="14"/>
              </w:rPr>
              <w:t>13</w:t>
            </w:r>
          </w:p>
        </w:tc>
        <w:tc>
          <w:tcPr>
            <w:tcW w:w="2551" w:type="dxa"/>
            <w:vAlign w:val="center"/>
          </w:tcPr>
          <w:p w:rsidR="00BA036D" w:rsidRDefault="00000000">
            <w:pPr>
              <w:rPr>
                <w:lang w:eastAsia="ja-JP"/>
              </w:rPr>
            </w:pPr>
            <w:r>
              <w:rPr>
                <w:sz w:val="14"/>
                <w:lang w:eastAsia="ja-JP"/>
              </w:rPr>
              <w:t>物置・車庫・屋根裏・ロフトを客室にしない</w:t>
            </w:r>
          </w:p>
        </w:tc>
        <w:tc>
          <w:tcPr>
            <w:tcW w:w="4309" w:type="dxa"/>
            <w:vAlign w:val="center"/>
          </w:tcPr>
          <w:p w:rsidR="00BA036D" w:rsidRDefault="00000000">
            <w:pPr>
              <w:rPr>
                <w:lang w:eastAsia="ja-JP"/>
              </w:rPr>
            </w:pPr>
            <w:r>
              <w:rPr>
                <w:sz w:val="14"/>
                <w:lang w:eastAsia="ja-JP"/>
              </w:rPr>
              <w:t>物置、車庫、屋根裏、小屋裏、ロフト等を客室として使わない。</w:t>
            </w:r>
          </w:p>
        </w:tc>
        <w:tc>
          <w:tcPr>
            <w:tcW w:w="2721" w:type="dxa"/>
            <w:vAlign w:val="center"/>
          </w:tcPr>
          <w:p w:rsidR="00BA036D" w:rsidRDefault="00000000">
            <w:proofErr w:type="spellStart"/>
            <w:r>
              <w:rPr>
                <w:sz w:val="14"/>
              </w:rPr>
              <w:t>平面図、写真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使用する場合は×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C. 増築・改修・営業</w:t>
            </w:r>
            <w:r>
              <w:rPr>
                <w:sz w:val="14"/>
                <w:lang w:eastAsia="ja-JP"/>
              </w:rPr>
              <w:lastRenderedPageBreak/>
              <w:t>範囲外処理</w:t>
            </w:r>
          </w:p>
        </w:tc>
        <w:tc>
          <w:tcPr>
            <w:tcW w:w="680" w:type="dxa"/>
            <w:vAlign w:val="center"/>
          </w:tcPr>
          <w:p w:rsidR="00BA036D" w:rsidRDefault="00000000">
            <w:r>
              <w:rPr>
                <w:sz w:val="14"/>
              </w:rPr>
              <w:lastRenderedPageBreak/>
              <w:t>14</w:t>
            </w:r>
          </w:p>
        </w:tc>
        <w:tc>
          <w:tcPr>
            <w:tcW w:w="2551" w:type="dxa"/>
            <w:vAlign w:val="center"/>
          </w:tcPr>
          <w:p w:rsidR="00BA036D" w:rsidRDefault="00000000">
            <w:pPr>
              <w:rPr>
                <w:lang w:eastAsia="ja-JP"/>
              </w:rPr>
            </w:pPr>
            <w:r>
              <w:rPr>
                <w:sz w:val="14"/>
                <w:lang w:eastAsia="ja-JP"/>
              </w:rPr>
              <w:t>構造材に影響する改修部分を</w:t>
            </w:r>
            <w:r>
              <w:rPr>
                <w:sz w:val="14"/>
                <w:lang w:eastAsia="ja-JP"/>
              </w:rPr>
              <w:lastRenderedPageBreak/>
              <w:t>営業前提にしない</w:t>
            </w:r>
          </w:p>
        </w:tc>
        <w:tc>
          <w:tcPr>
            <w:tcW w:w="4309" w:type="dxa"/>
            <w:vAlign w:val="center"/>
          </w:tcPr>
          <w:p w:rsidR="00BA036D" w:rsidRDefault="00000000">
            <w:pPr>
              <w:rPr>
                <w:lang w:eastAsia="ja-JP"/>
              </w:rPr>
            </w:pPr>
            <w:r>
              <w:rPr>
                <w:sz w:val="14"/>
                <w:lang w:eastAsia="ja-JP"/>
              </w:rPr>
              <w:lastRenderedPageBreak/>
              <w:t>梁、柱、階段、屋根、耐力壁等に大きな変更がある</w:t>
            </w:r>
            <w:r>
              <w:rPr>
                <w:sz w:val="14"/>
                <w:lang w:eastAsia="ja-JP"/>
              </w:rPr>
              <w:lastRenderedPageBreak/>
              <w:t>部分を営業範囲に含めない。</w:t>
            </w:r>
          </w:p>
        </w:tc>
        <w:tc>
          <w:tcPr>
            <w:tcW w:w="2721" w:type="dxa"/>
            <w:vAlign w:val="center"/>
          </w:tcPr>
          <w:p w:rsidR="00BA036D" w:rsidRDefault="00000000">
            <w:pPr>
              <w:rPr>
                <w:lang w:eastAsia="ja-JP"/>
              </w:rPr>
            </w:pPr>
            <w:r>
              <w:rPr>
                <w:sz w:val="14"/>
                <w:lang w:eastAsia="ja-JP"/>
              </w:rPr>
              <w:lastRenderedPageBreak/>
              <w:t>リフォーム履歴、写真</w:t>
            </w:r>
          </w:p>
        </w:tc>
        <w:tc>
          <w:tcPr>
            <w:tcW w:w="1417" w:type="dxa"/>
            <w:vAlign w:val="center"/>
          </w:tcPr>
          <w:p w:rsidR="00BA036D" w:rsidRDefault="00000000">
            <w:r>
              <w:rPr>
                <w:sz w:val="14"/>
              </w:rPr>
              <w:t>【○／×／</w:t>
            </w:r>
            <w:proofErr w:type="spellStart"/>
            <w:r>
              <w:rPr>
                <w:sz w:val="14"/>
              </w:rPr>
              <w:t>非該</w:t>
            </w:r>
            <w:r>
              <w:rPr>
                <w:sz w:val="14"/>
              </w:rPr>
              <w:lastRenderedPageBreak/>
              <w:t>当</w:t>
            </w:r>
            <w:proofErr w:type="spellEnd"/>
            <w:r>
              <w:rPr>
                <w:sz w:val="14"/>
              </w:rPr>
              <w:t>】</w:t>
            </w:r>
          </w:p>
        </w:tc>
        <w:tc>
          <w:tcPr>
            <w:tcW w:w="3005" w:type="dxa"/>
            <w:vAlign w:val="center"/>
          </w:tcPr>
          <w:p w:rsidR="00BA036D" w:rsidRDefault="00000000">
            <w:pPr>
              <w:rPr>
                <w:lang w:eastAsia="ja-JP"/>
              </w:rPr>
            </w:pPr>
            <w:r>
              <w:rPr>
                <w:sz w:val="14"/>
                <w:lang w:eastAsia="ja-JP"/>
              </w:rPr>
              <w:lastRenderedPageBreak/>
              <w:t>当該部分を営業範囲外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C. 増築・改修・営業範囲外処理</w:t>
            </w:r>
          </w:p>
        </w:tc>
        <w:tc>
          <w:tcPr>
            <w:tcW w:w="680" w:type="dxa"/>
            <w:vAlign w:val="center"/>
          </w:tcPr>
          <w:p w:rsidR="00BA036D" w:rsidRDefault="00000000">
            <w:r>
              <w:rPr>
                <w:sz w:val="14"/>
              </w:rPr>
              <w:t>15</w:t>
            </w:r>
          </w:p>
        </w:tc>
        <w:tc>
          <w:tcPr>
            <w:tcW w:w="2551" w:type="dxa"/>
            <w:vAlign w:val="center"/>
          </w:tcPr>
          <w:p w:rsidR="00BA036D" w:rsidRDefault="00000000">
            <w:pPr>
              <w:rPr>
                <w:lang w:eastAsia="ja-JP"/>
              </w:rPr>
            </w:pPr>
            <w:r>
              <w:rPr>
                <w:sz w:val="14"/>
                <w:lang w:eastAsia="ja-JP"/>
              </w:rPr>
              <w:t>確認できない区画を営業範囲外にしている</w:t>
            </w:r>
          </w:p>
        </w:tc>
        <w:tc>
          <w:tcPr>
            <w:tcW w:w="4309" w:type="dxa"/>
            <w:vAlign w:val="center"/>
          </w:tcPr>
          <w:p w:rsidR="00BA036D" w:rsidRDefault="00000000">
            <w:pPr>
              <w:rPr>
                <w:lang w:eastAsia="ja-JP"/>
              </w:rPr>
            </w:pPr>
            <w:r>
              <w:rPr>
                <w:sz w:val="14"/>
                <w:lang w:eastAsia="ja-JP"/>
              </w:rPr>
              <w:t>資料・現況写真で確認できない部屋、増築部分、用途不明部分は、営業範囲外一覧に記載している。</w:t>
            </w:r>
          </w:p>
        </w:tc>
        <w:tc>
          <w:tcPr>
            <w:tcW w:w="2721" w:type="dxa"/>
            <w:vAlign w:val="center"/>
          </w:tcPr>
          <w:p w:rsidR="00BA036D" w:rsidRDefault="00000000">
            <w:proofErr w:type="spellStart"/>
            <w:r>
              <w:rPr>
                <w:sz w:val="14"/>
              </w:rPr>
              <w:t>営業範囲外一覧</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未確認のまま使う場合は×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16</w:t>
            </w:r>
          </w:p>
        </w:tc>
        <w:tc>
          <w:tcPr>
            <w:tcW w:w="2551" w:type="dxa"/>
            <w:vAlign w:val="center"/>
          </w:tcPr>
          <w:p w:rsidR="00BA036D" w:rsidRDefault="00000000">
            <w:pPr>
              <w:rPr>
                <w:lang w:eastAsia="ja-JP"/>
              </w:rPr>
            </w:pPr>
            <w:r>
              <w:rPr>
                <w:sz w:val="14"/>
                <w:lang w:eastAsia="ja-JP"/>
              </w:rPr>
              <w:t>各客室の位置・面積が分かる</w:t>
            </w:r>
          </w:p>
        </w:tc>
        <w:tc>
          <w:tcPr>
            <w:tcW w:w="4309" w:type="dxa"/>
            <w:vAlign w:val="center"/>
          </w:tcPr>
          <w:p w:rsidR="00BA036D" w:rsidRDefault="00000000">
            <w:pPr>
              <w:rPr>
                <w:lang w:eastAsia="ja-JP"/>
              </w:rPr>
            </w:pPr>
            <w:r>
              <w:rPr>
                <w:sz w:val="14"/>
                <w:lang w:eastAsia="ja-JP"/>
              </w:rPr>
              <w:t>客室ごとの名称、階、床面積、位置が平面図または客室表で確認できる。</w:t>
            </w:r>
          </w:p>
        </w:tc>
        <w:tc>
          <w:tcPr>
            <w:tcW w:w="2721" w:type="dxa"/>
            <w:vAlign w:val="center"/>
          </w:tcPr>
          <w:p w:rsidR="00BA036D" w:rsidRDefault="00000000">
            <w:proofErr w:type="spellStart"/>
            <w:r>
              <w:rPr>
                <w:sz w:val="14"/>
              </w:rPr>
              <w:t>客室表、平面図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不明な室は客室にしない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17</w:t>
            </w:r>
          </w:p>
        </w:tc>
        <w:tc>
          <w:tcPr>
            <w:tcW w:w="2551" w:type="dxa"/>
            <w:vAlign w:val="center"/>
          </w:tcPr>
          <w:p w:rsidR="00BA036D" w:rsidRDefault="00000000">
            <w:pPr>
              <w:rPr>
                <w:lang w:eastAsia="ja-JP"/>
              </w:rPr>
            </w:pPr>
            <w:r>
              <w:rPr>
                <w:sz w:val="14"/>
                <w:lang w:eastAsia="ja-JP"/>
              </w:rPr>
              <w:t>各客室に採光窓または採光経路がある</w:t>
            </w:r>
          </w:p>
        </w:tc>
        <w:tc>
          <w:tcPr>
            <w:tcW w:w="4309" w:type="dxa"/>
            <w:vAlign w:val="center"/>
          </w:tcPr>
          <w:p w:rsidR="00BA036D" w:rsidRDefault="00000000">
            <w:pPr>
              <w:rPr>
                <w:lang w:eastAsia="ja-JP"/>
              </w:rPr>
            </w:pPr>
            <w:r>
              <w:rPr>
                <w:sz w:val="14"/>
                <w:lang w:eastAsia="ja-JP"/>
              </w:rPr>
              <w:t>各客室に外部窓がある。外部窓がない場合は、採光経路を図面・写真で説明できる。</w:t>
            </w:r>
          </w:p>
        </w:tc>
        <w:tc>
          <w:tcPr>
            <w:tcW w:w="2721" w:type="dxa"/>
            <w:vAlign w:val="center"/>
          </w:tcPr>
          <w:p w:rsidR="00BA036D" w:rsidRDefault="00000000">
            <w:proofErr w:type="spellStart"/>
            <w:r>
              <w:rPr>
                <w:sz w:val="14"/>
              </w:rPr>
              <w:t>窓写真、平面図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採光確認できない室は客室にしない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18</w:t>
            </w:r>
          </w:p>
        </w:tc>
        <w:tc>
          <w:tcPr>
            <w:tcW w:w="2551" w:type="dxa"/>
            <w:vAlign w:val="center"/>
          </w:tcPr>
          <w:p w:rsidR="00BA036D" w:rsidRDefault="00000000">
            <w:pPr>
              <w:rPr>
                <w:lang w:eastAsia="ja-JP"/>
              </w:rPr>
            </w:pPr>
            <w:r>
              <w:rPr>
                <w:sz w:val="14"/>
                <w:lang w:eastAsia="ja-JP"/>
              </w:rPr>
              <w:t>窓のない室を客室にしない</w:t>
            </w:r>
          </w:p>
        </w:tc>
        <w:tc>
          <w:tcPr>
            <w:tcW w:w="4309" w:type="dxa"/>
            <w:vAlign w:val="center"/>
          </w:tcPr>
          <w:p w:rsidR="00BA036D" w:rsidRDefault="00000000">
            <w:pPr>
              <w:rPr>
                <w:lang w:eastAsia="ja-JP"/>
              </w:rPr>
            </w:pPr>
            <w:r>
              <w:rPr>
                <w:sz w:val="14"/>
                <w:lang w:eastAsia="ja-JP"/>
              </w:rPr>
              <w:t>窓・採光経路を確認できない室は、客室として使用しない。</w:t>
            </w:r>
          </w:p>
        </w:tc>
        <w:tc>
          <w:tcPr>
            <w:tcW w:w="2721" w:type="dxa"/>
            <w:vAlign w:val="center"/>
          </w:tcPr>
          <w:p w:rsidR="00BA036D" w:rsidRDefault="00000000">
            <w:proofErr w:type="spellStart"/>
            <w:r>
              <w:rPr>
                <w:sz w:val="14"/>
              </w:rPr>
              <w:t>平面図、客室表</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使用する場合は×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19</w:t>
            </w:r>
          </w:p>
        </w:tc>
        <w:tc>
          <w:tcPr>
            <w:tcW w:w="2551" w:type="dxa"/>
            <w:vAlign w:val="center"/>
          </w:tcPr>
          <w:p w:rsidR="00BA036D" w:rsidRDefault="00000000">
            <w:pPr>
              <w:rPr>
                <w:lang w:eastAsia="ja-JP"/>
              </w:rPr>
            </w:pPr>
            <w:r>
              <w:rPr>
                <w:sz w:val="14"/>
                <w:lang w:eastAsia="ja-JP"/>
              </w:rPr>
              <w:t>各客室に換気手段がある</w:t>
            </w:r>
          </w:p>
        </w:tc>
        <w:tc>
          <w:tcPr>
            <w:tcW w:w="4309" w:type="dxa"/>
            <w:vAlign w:val="center"/>
          </w:tcPr>
          <w:p w:rsidR="00BA036D" w:rsidRDefault="00000000">
            <w:pPr>
              <w:rPr>
                <w:lang w:eastAsia="ja-JP"/>
              </w:rPr>
            </w:pPr>
            <w:r>
              <w:rPr>
                <w:sz w:val="14"/>
                <w:lang w:eastAsia="ja-JP"/>
              </w:rPr>
              <w:t>開閉可能な窓、換気扇、24時間換気、給気口等のいずれかがある。</w:t>
            </w:r>
          </w:p>
        </w:tc>
        <w:tc>
          <w:tcPr>
            <w:tcW w:w="2721" w:type="dxa"/>
            <w:vAlign w:val="center"/>
          </w:tcPr>
          <w:p w:rsidR="00BA036D" w:rsidRDefault="00000000">
            <w:proofErr w:type="spellStart"/>
            <w:r>
              <w:rPr>
                <w:sz w:val="14"/>
              </w:rPr>
              <w:t>写真、設備写真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換気確認できない室は客室にしない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20</w:t>
            </w:r>
          </w:p>
        </w:tc>
        <w:tc>
          <w:tcPr>
            <w:tcW w:w="2551" w:type="dxa"/>
            <w:vAlign w:val="center"/>
          </w:tcPr>
          <w:p w:rsidR="00BA036D" w:rsidRDefault="00000000">
            <w:pPr>
              <w:rPr>
                <w:lang w:eastAsia="ja-JP"/>
              </w:rPr>
            </w:pPr>
            <w:r>
              <w:rPr>
                <w:sz w:val="14"/>
                <w:lang w:eastAsia="ja-JP"/>
              </w:rPr>
              <w:t>換気設備の作動を確認している</w:t>
            </w:r>
          </w:p>
        </w:tc>
        <w:tc>
          <w:tcPr>
            <w:tcW w:w="4309" w:type="dxa"/>
            <w:vAlign w:val="center"/>
          </w:tcPr>
          <w:p w:rsidR="00BA036D" w:rsidRDefault="00000000">
            <w:pPr>
              <w:rPr>
                <w:lang w:eastAsia="ja-JP"/>
              </w:rPr>
            </w:pPr>
            <w:r>
              <w:rPr>
                <w:sz w:val="14"/>
                <w:lang w:eastAsia="ja-JP"/>
              </w:rPr>
              <w:t>換気扇・機械換気を使う場合は、作動確認済みである。</w:t>
            </w:r>
          </w:p>
        </w:tc>
        <w:tc>
          <w:tcPr>
            <w:tcW w:w="2721" w:type="dxa"/>
            <w:vAlign w:val="center"/>
          </w:tcPr>
          <w:p w:rsidR="00BA036D" w:rsidRDefault="00000000">
            <w:proofErr w:type="spellStart"/>
            <w:r>
              <w:rPr>
                <w:sz w:val="14"/>
              </w:rPr>
              <w:t>写真、確認メモ</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作動未確認の室は客室にしない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D. 客室の基本要件</w:t>
            </w:r>
          </w:p>
        </w:tc>
        <w:tc>
          <w:tcPr>
            <w:tcW w:w="680" w:type="dxa"/>
            <w:vAlign w:val="center"/>
          </w:tcPr>
          <w:p w:rsidR="00BA036D" w:rsidRDefault="00000000">
            <w:r>
              <w:rPr>
                <w:sz w:val="14"/>
              </w:rPr>
              <w:t>21</w:t>
            </w:r>
          </w:p>
        </w:tc>
        <w:tc>
          <w:tcPr>
            <w:tcW w:w="2551" w:type="dxa"/>
            <w:vAlign w:val="center"/>
          </w:tcPr>
          <w:p w:rsidR="00BA036D" w:rsidRDefault="00000000">
            <w:pPr>
              <w:rPr>
                <w:lang w:eastAsia="ja-JP"/>
              </w:rPr>
            </w:pPr>
            <w:r>
              <w:rPr>
                <w:sz w:val="14"/>
                <w:lang w:eastAsia="ja-JP"/>
              </w:rPr>
              <w:t>各客室の天井高さが2.1m以上、または平均2.1m以上</w:t>
            </w:r>
          </w:p>
        </w:tc>
        <w:tc>
          <w:tcPr>
            <w:tcW w:w="4309" w:type="dxa"/>
            <w:vAlign w:val="center"/>
          </w:tcPr>
          <w:p w:rsidR="00BA036D" w:rsidRDefault="00000000">
            <w:pPr>
              <w:rPr>
                <w:lang w:eastAsia="ja-JP"/>
              </w:rPr>
            </w:pPr>
            <w:r>
              <w:rPr>
                <w:sz w:val="14"/>
                <w:lang w:eastAsia="ja-JP"/>
              </w:rPr>
              <w:t>居室として使う部分の天井高さが2.1m以上。勾配天井等は平均高さで確認する。</w:t>
            </w:r>
          </w:p>
        </w:tc>
        <w:tc>
          <w:tcPr>
            <w:tcW w:w="2721" w:type="dxa"/>
            <w:vAlign w:val="center"/>
          </w:tcPr>
          <w:p w:rsidR="00BA036D" w:rsidRDefault="00000000">
            <w:proofErr w:type="spellStart"/>
            <w:r>
              <w:rPr>
                <w:sz w:val="14"/>
              </w:rPr>
              <w:t>現地測定メモ、写真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満たさない室は客室にしない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22</w:t>
            </w:r>
          </w:p>
        </w:tc>
        <w:tc>
          <w:tcPr>
            <w:tcW w:w="2551" w:type="dxa"/>
            <w:vAlign w:val="center"/>
          </w:tcPr>
          <w:p w:rsidR="00BA036D" w:rsidRDefault="00000000">
            <w:pPr>
              <w:rPr>
                <w:lang w:eastAsia="ja-JP"/>
              </w:rPr>
            </w:pPr>
            <w:r>
              <w:rPr>
                <w:sz w:val="14"/>
                <w:lang w:eastAsia="ja-JP"/>
              </w:rPr>
              <w:t>各客室から屋外までの避難経路を図示できる</w:t>
            </w:r>
          </w:p>
        </w:tc>
        <w:tc>
          <w:tcPr>
            <w:tcW w:w="4309" w:type="dxa"/>
            <w:vAlign w:val="center"/>
          </w:tcPr>
          <w:p w:rsidR="00BA036D" w:rsidRDefault="00000000">
            <w:pPr>
              <w:rPr>
                <w:lang w:eastAsia="ja-JP"/>
              </w:rPr>
            </w:pPr>
            <w:r>
              <w:rPr>
                <w:sz w:val="14"/>
                <w:lang w:eastAsia="ja-JP"/>
              </w:rPr>
              <w:t>各客室から玄関・勝手口・屋外階段等を経由して屋外へ出る経路を赤線等で示せる。</w:t>
            </w:r>
          </w:p>
        </w:tc>
        <w:tc>
          <w:tcPr>
            <w:tcW w:w="2721" w:type="dxa"/>
            <w:vAlign w:val="center"/>
          </w:tcPr>
          <w:p w:rsidR="00BA036D" w:rsidRDefault="00000000">
            <w:proofErr w:type="spellStart"/>
            <w:r>
              <w:rPr>
                <w:sz w:val="14"/>
              </w:rPr>
              <w:t>避難経路図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示せない室は客室にしない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23</w:t>
            </w:r>
          </w:p>
        </w:tc>
        <w:tc>
          <w:tcPr>
            <w:tcW w:w="2551" w:type="dxa"/>
            <w:vAlign w:val="center"/>
          </w:tcPr>
          <w:p w:rsidR="00BA036D" w:rsidRDefault="00000000">
            <w:pPr>
              <w:rPr>
                <w:lang w:eastAsia="ja-JP"/>
              </w:rPr>
            </w:pPr>
            <w:r>
              <w:rPr>
                <w:sz w:val="14"/>
                <w:lang w:eastAsia="ja-JP"/>
              </w:rPr>
              <w:t>避難経路上に支障物がない</w:t>
            </w:r>
          </w:p>
        </w:tc>
        <w:tc>
          <w:tcPr>
            <w:tcW w:w="4309" w:type="dxa"/>
            <w:vAlign w:val="center"/>
          </w:tcPr>
          <w:p w:rsidR="00BA036D" w:rsidRDefault="00000000">
            <w:pPr>
              <w:rPr>
                <w:lang w:eastAsia="ja-JP"/>
              </w:rPr>
            </w:pPr>
            <w:r>
              <w:rPr>
                <w:sz w:val="14"/>
                <w:lang w:eastAsia="ja-JP"/>
              </w:rPr>
              <w:t>家具、荷物、可燃性装飾物、開かない扉等が避難経路を塞いでいない。</w:t>
            </w:r>
          </w:p>
        </w:tc>
        <w:tc>
          <w:tcPr>
            <w:tcW w:w="2721" w:type="dxa"/>
            <w:vAlign w:val="center"/>
          </w:tcPr>
          <w:p w:rsidR="00BA036D" w:rsidRDefault="00000000">
            <w:proofErr w:type="spellStart"/>
            <w:r>
              <w:rPr>
                <w:sz w:val="14"/>
              </w:rPr>
              <w:t>現況写真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支障物がある経路は使わない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24</w:t>
            </w:r>
          </w:p>
        </w:tc>
        <w:tc>
          <w:tcPr>
            <w:tcW w:w="2551" w:type="dxa"/>
            <w:vAlign w:val="center"/>
          </w:tcPr>
          <w:p w:rsidR="00BA036D" w:rsidRDefault="00000000">
            <w:pPr>
              <w:rPr>
                <w:lang w:eastAsia="ja-JP"/>
              </w:rPr>
            </w:pPr>
            <w:r>
              <w:rPr>
                <w:sz w:val="14"/>
                <w:lang w:eastAsia="ja-JP"/>
              </w:rPr>
              <w:t>避難時に鍵なしで開けられる出口がある</w:t>
            </w:r>
          </w:p>
        </w:tc>
        <w:tc>
          <w:tcPr>
            <w:tcW w:w="4309" w:type="dxa"/>
            <w:vAlign w:val="center"/>
          </w:tcPr>
          <w:p w:rsidR="00BA036D" w:rsidRDefault="00000000">
            <w:pPr>
              <w:rPr>
                <w:lang w:eastAsia="ja-JP"/>
              </w:rPr>
            </w:pPr>
            <w:r>
              <w:rPr>
                <w:sz w:val="14"/>
                <w:lang w:eastAsia="ja-JP"/>
              </w:rPr>
              <w:t>避難経路上の扉・出口が、室内側から鍵なしで開けられる。</w:t>
            </w:r>
          </w:p>
        </w:tc>
        <w:tc>
          <w:tcPr>
            <w:tcW w:w="2721" w:type="dxa"/>
            <w:vAlign w:val="center"/>
          </w:tcPr>
          <w:p w:rsidR="00BA036D" w:rsidRDefault="00000000">
            <w:proofErr w:type="spellStart"/>
            <w:r>
              <w:rPr>
                <w:sz w:val="14"/>
              </w:rPr>
              <w:t>現地確認、写真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開けられない出口を避難経路にしない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25</w:t>
            </w:r>
          </w:p>
        </w:tc>
        <w:tc>
          <w:tcPr>
            <w:tcW w:w="2551" w:type="dxa"/>
            <w:vAlign w:val="center"/>
          </w:tcPr>
          <w:p w:rsidR="00BA036D" w:rsidRDefault="00000000">
            <w:pPr>
              <w:rPr>
                <w:lang w:eastAsia="ja-JP"/>
              </w:rPr>
            </w:pPr>
            <w:r>
              <w:rPr>
                <w:sz w:val="14"/>
                <w:lang w:eastAsia="ja-JP"/>
              </w:rPr>
              <w:t>行き止まり客室を使わない</w:t>
            </w:r>
          </w:p>
        </w:tc>
        <w:tc>
          <w:tcPr>
            <w:tcW w:w="4309" w:type="dxa"/>
            <w:vAlign w:val="center"/>
          </w:tcPr>
          <w:p w:rsidR="00BA036D" w:rsidRDefault="00000000">
            <w:pPr>
              <w:rPr>
                <w:lang w:eastAsia="ja-JP"/>
              </w:rPr>
            </w:pPr>
            <w:r>
              <w:rPr>
                <w:sz w:val="14"/>
                <w:lang w:eastAsia="ja-JP"/>
              </w:rPr>
              <w:t>避難経路が袋小路で屋外へ避難できない室を客室にしない。</w:t>
            </w:r>
          </w:p>
        </w:tc>
        <w:tc>
          <w:tcPr>
            <w:tcW w:w="2721" w:type="dxa"/>
            <w:vAlign w:val="center"/>
          </w:tcPr>
          <w:p w:rsidR="00BA036D" w:rsidRDefault="00000000">
            <w:proofErr w:type="spellStart"/>
            <w:r>
              <w:rPr>
                <w:sz w:val="14"/>
              </w:rPr>
              <w:t>避難経路図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該当室は客室にしない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26</w:t>
            </w:r>
          </w:p>
        </w:tc>
        <w:tc>
          <w:tcPr>
            <w:tcW w:w="2551" w:type="dxa"/>
            <w:vAlign w:val="center"/>
          </w:tcPr>
          <w:p w:rsidR="00BA036D" w:rsidRDefault="00000000">
            <w:pPr>
              <w:rPr>
                <w:lang w:eastAsia="ja-JP"/>
              </w:rPr>
            </w:pPr>
            <w:r>
              <w:rPr>
                <w:sz w:val="14"/>
                <w:lang w:eastAsia="ja-JP"/>
              </w:rPr>
              <w:t>2階客室から1階出口まで避難できる</w:t>
            </w:r>
          </w:p>
        </w:tc>
        <w:tc>
          <w:tcPr>
            <w:tcW w:w="4309" w:type="dxa"/>
            <w:vAlign w:val="center"/>
          </w:tcPr>
          <w:p w:rsidR="00BA036D" w:rsidRDefault="00000000">
            <w:pPr>
              <w:rPr>
                <w:lang w:eastAsia="ja-JP"/>
              </w:rPr>
            </w:pPr>
            <w:r>
              <w:rPr>
                <w:sz w:val="14"/>
                <w:lang w:eastAsia="ja-JP"/>
              </w:rPr>
              <w:t>2階を使う場合、階段を経由して1階出口まで避難できる。1階のみ利用なら非該当。</w:t>
            </w:r>
          </w:p>
        </w:tc>
        <w:tc>
          <w:tcPr>
            <w:tcW w:w="2721" w:type="dxa"/>
            <w:vAlign w:val="center"/>
          </w:tcPr>
          <w:p w:rsidR="00BA036D" w:rsidRDefault="00000000">
            <w:proofErr w:type="spellStart"/>
            <w:r>
              <w:rPr>
                <w:sz w:val="14"/>
              </w:rPr>
              <w:t>平面図、階段写真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避難できない上階は使わない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27</w:t>
            </w:r>
          </w:p>
        </w:tc>
        <w:tc>
          <w:tcPr>
            <w:tcW w:w="2551" w:type="dxa"/>
            <w:vAlign w:val="center"/>
          </w:tcPr>
          <w:p w:rsidR="00BA036D" w:rsidRDefault="00000000">
            <w:pPr>
              <w:rPr>
                <w:lang w:eastAsia="ja-JP"/>
              </w:rPr>
            </w:pPr>
            <w:r>
              <w:rPr>
                <w:sz w:val="14"/>
                <w:lang w:eastAsia="ja-JP"/>
              </w:rPr>
              <w:t>3階以上を宿泊者に使わせない、または避難経路を明示できる</w:t>
            </w:r>
          </w:p>
        </w:tc>
        <w:tc>
          <w:tcPr>
            <w:tcW w:w="4309" w:type="dxa"/>
            <w:vAlign w:val="center"/>
          </w:tcPr>
          <w:p w:rsidR="00BA036D" w:rsidRDefault="00000000">
            <w:pPr>
              <w:rPr>
                <w:lang w:eastAsia="ja-JP"/>
              </w:rPr>
            </w:pPr>
            <w:r>
              <w:rPr>
                <w:sz w:val="14"/>
                <w:lang w:eastAsia="ja-JP"/>
              </w:rPr>
              <w:t>3階以上を使わない場合は非該当。使う場合は各室から屋外までの避難経路を明示できる。</w:t>
            </w:r>
          </w:p>
        </w:tc>
        <w:tc>
          <w:tcPr>
            <w:tcW w:w="2721" w:type="dxa"/>
            <w:vAlign w:val="center"/>
          </w:tcPr>
          <w:p w:rsidR="00BA036D" w:rsidRDefault="00000000">
            <w:proofErr w:type="spellStart"/>
            <w:r>
              <w:rPr>
                <w:sz w:val="14"/>
              </w:rPr>
              <w:t>平面図、避難経路図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明示できない3階以上は使わない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28</w:t>
            </w:r>
          </w:p>
        </w:tc>
        <w:tc>
          <w:tcPr>
            <w:tcW w:w="2551" w:type="dxa"/>
            <w:vAlign w:val="center"/>
          </w:tcPr>
          <w:p w:rsidR="00BA036D" w:rsidRDefault="00000000">
            <w:pPr>
              <w:rPr>
                <w:lang w:eastAsia="ja-JP"/>
              </w:rPr>
            </w:pPr>
            <w:r>
              <w:rPr>
                <w:sz w:val="14"/>
                <w:lang w:eastAsia="ja-JP"/>
              </w:rPr>
              <w:t>階段が固定され、安全に通行できる</w:t>
            </w:r>
          </w:p>
        </w:tc>
        <w:tc>
          <w:tcPr>
            <w:tcW w:w="4309" w:type="dxa"/>
            <w:vAlign w:val="center"/>
          </w:tcPr>
          <w:p w:rsidR="00BA036D" w:rsidRDefault="00000000">
            <w:pPr>
              <w:rPr>
                <w:lang w:eastAsia="ja-JP"/>
              </w:rPr>
            </w:pPr>
            <w:r>
              <w:rPr>
                <w:sz w:val="14"/>
                <w:lang w:eastAsia="ja-JP"/>
              </w:rPr>
              <w:t>営業範囲内の階段が固定され、著しい破損・ぐらつき・通行不能箇所がない。</w:t>
            </w:r>
          </w:p>
        </w:tc>
        <w:tc>
          <w:tcPr>
            <w:tcW w:w="2721" w:type="dxa"/>
            <w:vAlign w:val="center"/>
          </w:tcPr>
          <w:p w:rsidR="00BA036D" w:rsidRDefault="00000000">
            <w:proofErr w:type="spellStart"/>
            <w:r>
              <w:rPr>
                <w:sz w:val="14"/>
              </w:rPr>
              <w:t>階段写真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危険な階段は避難経路にしない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E. 避難経路・階段</w:t>
            </w:r>
          </w:p>
        </w:tc>
        <w:tc>
          <w:tcPr>
            <w:tcW w:w="680" w:type="dxa"/>
            <w:vAlign w:val="center"/>
          </w:tcPr>
          <w:p w:rsidR="00BA036D" w:rsidRDefault="00000000">
            <w:r>
              <w:rPr>
                <w:sz w:val="14"/>
              </w:rPr>
              <w:t>29</w:t>
            </w:r>
          </w:p>
        </w:tc>
        <w:tc>
          <w:tcPr>
            <w:tcW w:w="2551" w:type="dxa"/>
            <w:vAlign w:val="center"/>
          </w:tcPr>
          <w:p w:rsidR="00BA036D" w:rsidRDefault="00000000">
            <w:pPr>
              <w:rPr>
                <w:lang w:eastAsia="ja-JP"/>
              </w:rPr>
            </w:pPr>
            <w:r>
              <w:rPr>
                <w:sz w:val="14"/>
                <w:lang w:eastAsia="ja-JP"/>
              </w:rPr>
              <w:t>階段に手すり等の転落防止措置がある</w:t>
            </w:r>
          </w:p>
        </w:tc>
        <w:tc>
          <w:tcPr>
            <w:tcW w:w="4309" w:type="dxa"/>
            <w:vAlign w:val="center"/>
          </w:tcPr>
          <w:p w:rsidR="00BA036D" w:rsidRDefault="00000000">
            <w:pPr>
              <w:rPr>
                <w:lang w:eastAsia="ja-JP"/>
              </w:rPr>
            </w:pPr>
            <w:r>
              <w:rPr>
                <w:sz w:val="14"/>
                <w:lang w:eastAsia="ja-JP"/>
              </w:rPr>
              <w:t>宿泊者が使う階段に手</w:t>
            </w:r>
            <w:proofErr w:type="gramStart"/>
            <w:r>
              <w:rPr>
                <w:sz w:val="14"/>
                <w:lang w:eastAsia="ja-JP"/>
              </w:rPr>
              <w:t>すり</w:t>
            </w:r>
            <w:proofErr w:type="gramEnd"/>
            <w:r>
              <w:rPr>
                <w:sz w:val="14"/>
                <w:lang w:eastAsia="ja-JP"/>
              </w:rPr>
              <w:t>、落下防止、著しい段差不良がない。</w:t>
            </w:r>
          </w:p>
        </w:tc>
        <w:tc>
          <w:tcPr>
            <w:tcW w:w="2721" w:type="dxa"/>
            <w:vAlign w:val="center"/>
          </w:tcPr>
          <w:p w:rsidR="00BA036D" w:rsidRDefault="00000000">
            <w:proofErr w:type="spellStart"/>
            <w:r>
              <w:rPr>
                <w:sz w:val="14"/>
              </w:rPr>
              <w:t>階段写真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危険な階段は使わない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30</w:t>
            </w:r>
          </w:p>
        </w:tc>
        <w:tc>
          <w:tcPr>
            <w:tcW w:w="2551" w:type="dxa"/>
            <w:vAlign w:val="center"/>
          </w:tcPr>
          <w:p w:rsidR="00BA036D" w:rsidRDefault="00000000">
            <w:pPr>
              <w:rPr>
                <w:lang w:eastAsia="ja-JP"/>
              </w:rPr>
            </w:pPr>
            <w:r>
              <w:rPr>
                <w:sz w:val="14"/>
                <w:lang w:eastAsia="ja-JP"/>
              </w:rPr>
              <w:t>用途地域・防火指定を確認している</w:t>
            </w:r>
          </w:p>
        </w:tc>
        <w:tc>
          <w:tcPr>
            <w:tcW w:w="4309" w:type="dxa"/>
            <w:vAlign w:val="center"/>
          </w:tcPr>
          <w:p w:rsidR="00BA036D" w:rsidRDefault="00000000">
            <w:pPr>
              <w:rPr>
                <w:lang w:eastAsia="ja-JP"/>
              </w:rPr>
            </w:pPr>
            <w:r>
              <w:rPr>
                <w:sz w:val="14"/>
                <w:lang w:eastAsia="ja-JP"/>
              </w:rPr>
              <w:t>都市計画情報で、用途地域、防火地域、準防火地域、法22条区域、指定なしを確認している。</w:t>
            </w:r>
          </w:p>
        </w:tc>
        <w:tc>
          <w:tcPr>
            <w:tcW w:w="2721" w:type="dxa"/>
            <w:vAlign w:val="center"/>
          </w:tcPr>
          <w:p w:rsidR="00BA036D" w:rsidRDefault="00000000">
            <w:proofErr w:type="spellStart"/>
            <w:r>
              <w:rPr>
                <w:sz w:val="14"/>
              </w:rPr>
              <w:t>都市計画情報</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確認できない場合は×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31</w:t>
            </w:r>
          </w:p>
        </w:tc>
        <w:tc>
          <w:tcPr>
            <w:tcW w:w="2551" w:type="dxa"/>
            <w:vAlign w:val="center"/>
          </w:tcPr>
          <w:p w:rsidR="00BA036D" w:rsidRDefault="00000000">
            <w:pPr>
              <w:rPr>
                <w:lang w:eastAsia="ja-JP"/>
              </w:rPr>
            </w:pPr>
            <w:r>
              <w:rPr>
                <w:sz w:val="14"/>
                <w:lang w:eastAsia="ja-JP"/>
              </w:rPr>
              <w:t>旅館業用途が禁止されていない</w:t>
            </w:r>
          </w:p>
        </w:tc>
        <w:tc>
          <w:tcPr>
            <w:tcW w:w="4309" w:type="dxa"/>
            <w:vAlign w:val="center"/>
          </w:tcPr>
          <w:p w:rsidR="00BA036D" w:rsidRDefault="00000000">
            <w:pPr>
              <w:rPr>
                <w:lang w:eastAsia="ja-JP"/>
              </w:rPr>
            </w:pPr>
            <w:r>
              <w:rPr>
                <w:sz w:val="14"/>
                <w:lang w:eastAsia="ja-JP"/>
              </w:rPr>
              <w:t>用途地域・地区計画・条例等により、旅館・ホテル用途が禁止されていない。</w:t>
            </w:r>
          </w:p>
        </w:tc>
        <w:tc>
          <w:tcPr>
            <w:tcW w:w="2721" w:type="dxa"/>
            <w:vAlign w:val="center"/>
          </w:tcPr>
          <w:p w:rsidR="00BA036D" w:rsidRDefault="00000000">
            <w:proofErr w:type="spellStart"/>
            <w:r>
              <w:rPr>
                <w:sz w:val="14"/>
              </w:rPr>
              <w:t>都市計画情報、行政資料</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禁止される場合は営業不可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32</w:t>
            </w:r>
          </w:p>
        </w:tc>
        <w:tc>
          <w:tcPr>
            <w:tcW w:w="2551" w:type="dxa"/>
            <w:vAlign w:val="center"/>
          </w:tcPr>
          <w:p w:rsidR="00BA036D" w:rsidRDefault="00000000">
            <w:pPr>
              <w:rPr>
                <w:lang w:eastAsia="ja-JP"/>
              </w:rPr>
            </w:pPr>
            <w:r>
              <w:rPr>
                <w:sz w:val="14"/>
                <w:lang w:eastAsia="ja-JP"/>
              </w:rPr>
              <w:t>旅館業営業に伴う増築・外壁変更・開口部変更を行わない</w:t>
            </w:r>
          </w:p>
        </w:tc>
        <w:tc>
          <w:tcPr>
            <w:tcW w:w="4309" w:type="dxa"/>
            <w:vAlign w:val="center"/>
          </w:tcPr>
          <w:p w:rsidR="00BA036D" w:rsidRDefault="00000000">
            <w:pPr>
              <w:rPr>
                <w:lang w:eastAsia="ja-JP"/>
              </w:rPr>
            </w:pPr>
            <w:r>
              <w:rPr>
                <w:sz w:val="14"/>
                <w:lang w:eastAsia="ja-JP"/>
              </w:rPr>
              <w:t>営業開始にあたり、増築、外壁変更、窓・開口部の大きな変更を行わない。</w:t>
            </w:r>
          </w:p>
        </w:tc>
        <w:tc>
          <w:tcPr>
            <w:tcW w:w="2721" w:type="dxa"/>
            <w:vAlign w:val="center"/>
          </w:tcPr>
          <w:p w:rsidR="00BA036D" w:rsidRDefault="00000000">
            <w:proofErr w:type="spellStart"/>
            <w:r>
              <w:rPr>
                <w:sz w:val="14"/>
              </w:rPr>
              <w:t>工事計画、図面</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行う部分は本チェック対象外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33</w:t>
            </w:r>
          </w:p>
        </w:tc>
        <w:tc>
          <w:tcPr>
            <w:tcW w:w="2551" w:type="dxa"/>
            <w:vAlign w:val="center"/>
          </w:tcPr>
          <w:p w:rsidR="00BA036D" w:rsidRDefault="00000000">
            <w:pPr>
              <w:rPr>
                <w:lang w:eastAsia="ja-JP"/>
              </w:rPr>
            </w:pPr>
            <w:r>
              <w:rPr>
                <w:sz w:val="14"/>
                <w:lang w:eastAsia="ja-JP"/>
              </w:rPr>
              <w:t>避難経路上に可燃性装飾物・支障物を置かない</w:t>
            </w:r>
          </w:p>
        </w:tc>
        <w:tc>
          <w:tcPr>
            <w:tcW w:w="4309" w:type="dxa"/>
            <w:vAlign w:val="center"/>
          </w:tcPr>
          <w:p w:rsidR="00BA036D" w:rsidRDefault="00000000">
            <w:pPr>
              <w:rPr>
                <w:lang w:eastAsia="ja-JP"/>
              </w:rPr>
            </w:pPr>
            <w:r>
              <w:rPr>
                <w:sz w:val="14"/>
                <w:lang w:eastAsia="ja-JP"/>
              </w:rPr>
              <w:t>布類、可燃性装飾物、大型家具、荷物等を避難経路上に置かない。</w:t>
            </w:r>
          </w:p>
        </w:tc>
        <w:tc>
          <w:tcPr>
            <w:tcW w:w="2721" w:type="dxa"/>
            <w:vAlign w:val="center"/>
          </w:tcPr>
          <w:p w:rsidR="00BA036D" w:rsidRDefault="00000000">
            <w:proofErr w:type="spellStart"/>
            <w:r>
              <w:rPr>
                <w:sz w:val="14"/>
              </w:rPr>
              <w:t>写真、運用ルール</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置く場合は×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34</w:t>
            </w:r>
          </w:p>
        </w:tc>
        <w:tc>
          <w:tcPr>
            <w:tcW w:w="2551" w:type="dxa"/>
            <w:vAlign w:val="center"/>
          </w:tcPr>
          <w:p w:rsidR="00BA036D" w:rsidRDefault="00000000">
            <w:pPr>
              <w:rPr>
                <w:lang w:eastAsia="ja-JP"/>
              </w:rPr>
            </w:pPr>
            <w:r>
              <w:rPr>
                <w:sz w:val="14"/>
                <w:lang w:eastAsia="ja-JP"/>
              </w:rPr>
              <w:t>壁・天井に著しい劣化や落下のおそれがない</w:t>
            </w:r>
          </w:p>
        </w:tc>
        <w:tc>
          <w:tcPr>
            <w:tcW w:w="4309" w:type="dxa"/>
            <w:vAlign w:val="center"/>
          </w:tcPr>
          <w:p w:rsidR="00BA036D" w:rsidRDefault="00000000">
            <w:pPr>
              <w:rPr>
                <w:lang w:eastAsia="ja-JP"/>
              </w:rPr>
            </w:pPr>
            <w:r>
              <w:rPr>
                <w:sz w:val="14"/>
                <w:lang w:eastAsia="ja-JP"/>
              </w:rPr>
              <w:t>営業範囲内の壁・天井に大きな破損、落下しそうな仕上げ材、著しい腐食がない。</w:t>
            </w:r>
          </w:p>
        </w:tc>
        <w:tc>
          <w:tcPr>
            <w:tcW w:w="2721" w:type="dxa"/>
            <w:vAlign w:val="center"/>
          </w:tcPr>
          <w:p w:rsidR="00BA036D" w:rsidRDefault="00000000">
            <w:proofErr w:type="spellStart"/>
            <w:r>
              <w:rPr>
                <w:sz w:val="14"/>
              </w:rPr>
              <w:t>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危険箇所は使わない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35</w:t>
            </w:r>
          </w:p>
        </w:tc>
        <w:tc>
          <w:tcPr>
            <w:tcW w:w="2551" w:type="dxa"/>
            <w:vAlign w:val="center"/>
          </w:tcPr>
          <w:p w:rsidR="00BA036D" w:rsidRDefault="00000000">
            <w:pPr>
              <w:rPr>
                <w:lang w:eastAsia="ja-JP"/>
              </w:rPr>
            </w:pPr>
            <w:r>
              <w:rPr>
                <w:sz w:val="14"/>
                <w:lang w:eastAsia="ja-JP"/>
              </w:rPr>
              <w:t>窓のない室を客室として使わない</w:t>
            </w:r>
          </w:p>
        </w:tc>
        <w:tc>
          <w:tcPr>
            <w:tcW w:w="4309" w:type="dxa"/>
            <w:vAlign w:val="center"/>
          </w:tcPr>
          <w:p w:rsidR="00BA036D" w:rsidRDefault="00000000">
            <w:pPr>
              <w:rPr>
                <w:lang w:eastAsia="ja-JP"/>
              </w:rPr>
            </w:pPr>
            <w:r>
              <w:rPr>
                <w:sz w:val="14"/>
                <w:lang w:eastAsia="ja-JP"/>
              </w:rPr>
              <w:t>窓・排煙・採光を確認できない室を客室として使わない。</w:t>
            </w:r>
          </w:p>
        </w:tc>
        <w:tc>
          <w:tcPr>
            <w:tcW w:w="2721" w:type="dxa"/>
            <w:vAlign w:val="center"/>
          </w:tcPr>
          <w:p w:rsidR="00BA036D" w:rsidRDefault="00000000">
            <w:proofErr w:type="spellStart"/>
            <w:r>
              <w:rPr>
                <w:sz w:val="14"/>
              </w:rPr>
              <w:t>平面図、写真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使う場合は×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F. 防火・内装・照明</w:t>
            </w:r>
          </w:p>
        </w:tc>
        <w:tc>
          <w:tcPr>
            <w:tcW w:w="680" w:type="dxa"/>
            <w:vAlign w:val="center"/>
          </w:tcPr>
          <w:p w:rsidR="00BA036D" w:rsidRDefault="00000000">
            <w:r>
              <w:rPr>
                <w:sz w:val="14"/>
              </w:rPr>
              <w:t>36</w:t>
            </w:r>
          </w:p>
        </w:tc>
        <w:tc>
          <w:tcPr>
            <w:tcW w:w="2551" w:type="dxa"/>
            <w:vAlign w:val="center"/>
          </w:tcPr>
          <w:p w:rsidR="00BA036D" w:rsidRDefault="00000000">
            <w:pPr>
              <w:rPr>
                <w:lang w:eastAsia="ja-JP"/>
              </w:rPr>
            </w:pPr>
            <w:r>
              <w:rPr>
                <w:sz w:val="14"/>
                <w:lang w:eastAsia="ja-JP"/>
              </w:rPr>
              <w:t>避難経路上に照明がある</w:t>
            </w:r>
          </w:p>
        </w:tc>
        <w:tc>
          <w:tcPr>
            <w:tcW w:w="4309" w:type="dxa"/>
            <w:vAlign w:val="center"/>
          </w:tcPr>
          <w:p w:rsidR="00BA036D" w:rsidRDefault="00000000">
            <w:pPr>
              <w:rPr>
                <w:lang w:eastAsia="ja-JP"/>
              </w:rPr>
            </w:pPr>
            <w:r>
              <w:rPr>
                <w:sz w:val="14"/>
                <w:lang w:eastAsia="ja-JP"/>
              </w:rPr>
              <w:t>夜間でも各客室から屋外まで移動できる照明がある。</w:t>
            </w:r>
          </w:p>
        </w:tc>
        <w:tc>
          <w:tcPr>
            <w:tcW w:w="2721" w:type="dxa"/>
            <w:vAlign w:val="center"/>
          </w:tcPr>
          <w:p w:rsidR="00BA036D" w:rsidRDefault="00000000">
            <w:proofErr w:type="spellStart"/>
            <w:r>
              <w:rPr>
                <w:sz w:val="14"/>
              </w:rPr>
              <w:t>照明写真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照明がない経路を使わない</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G. 接道・道路</w:t>
            </w:r>
          </w:p>
        </w:tc>
        <w:tc>
          <w:tcPr>
            <w:tcW w:w="680" w:type="dxa"/>
            <w:vAlign w:val="center"/>
          </w:tcPr>
          <w:p w:rsidR="00BA036D" w:rsidRDefault="00000000">
            <w:r>
              <w:rPr>
                <w:sz w:val="14"/>
              </w:rPr>
              <w:t>37</w:t>
            </w:r>
          </w:p>
        </w:tc>
        <w:tc>
          <w:tcPr>
            <w:tcW w:w="2551" w:type="dxa"/>
            <w:vAlign w:val="center"/>
          </w:tcPr>
          <w:p w:rsidR="00BA036D" w:rsidRDefault="00000000">
            <w:pPr>
              <w:rPr>
                <w:lang w:eastAsia="ja-JP"/>
              </w:rPr>
            </w:pPr>
            <w:r>
              <w:rPr>
                <w:sz w:val="14"/>
                <w:lang w:eastAsia="ja-JP"/>
              </w:rPr>
              <w:t>前面道路の位置が確認できる</w:t>
            </w:r>
          </w:p>
        </w:tc>
        <w:tc>
          <w:tcPr>
            <w:tcW w:w="4309" w:type="dxa"/>
            <w:vAlign w:val="center"/>
          </w:tcPr>
          <w:p w:rsidR="00BA036D" w:rsidRDefault="00000000">
            <w:pPr>
              <w:rPr>
                <w:lang w:eastAsia="ja-JP"/>
              </w:rPr>
            </w:pPr>
            <w:r>
              <w:rPr>
                <w:sz w:val="14"/>
                <w:lang w:eastAsia="ja-JP"/>
              </w:rPr>
              <w:t>現地写真、公図、道路台帳等で前面道路の位置が分かる。</w:t>
            </w:r>
          </w:p>
        </w:tc>
        <w:tc>
          <w:tcPr>
            <w:tcW w:w="2721" w:type="dxa"/>
            <w:vAlign w:val="center"/>
          </w:tcPr>
          <w:p w:rsidR="00BA036D" w:rsidRDefault="00000000">
            <w:proofErr w:type="spellStart"/>
            <w:r>
              <w:rPr>
                <w:sz w:val="14"/>
              </w:rPr>
              <w:t>公図、道路台帳、写真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確認できなければ×</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G. 接道・道路</w:t>
            </w:r>
          </w:p>
        </w:tc>
        <w:tc>
          <w:tcPr>
            <w:tcW w:w="680" w:type="dxa"/>
            <w:vAlign w:val="center"/>
          </w:tcPr>
          <w:p w:rsidR="00BA036D" w:rsidRDefault="00000000">
            <w:r>
              <w:rPr>
                <w:sz w:val="14"/>
              </w:rPr>
              <w:t>38</w:t>
            </w:r>
          </w:p>
        </w:tc>
        <w:tc>
          <w:tcPr>
            <w:tcW w:w="2551" w:type="dxa"/>
            <w:vAlign w:val="center"/>
          </w:tcPr>
          <w:p w:rsidR="00BA036D" w:rsidRDefault="00000000">
            <w:pPr>
              <w:rPr>
                <w:lang w:eastAsia="ja-JP"/>
              </w:rPr>
            </w:pPr>
            <w:r>
              <w:rPr>
                <w:sz w:val="14"/>
                <w:lang w:eastAsia="ja-JP"/>
              </w:rPr>
              <w:t>敷地が建築基準法上の道路に接している</w:t>
            </w:r>
          </w:p>
        </w:tc>
        <w:tc>
          <w:tcPr>
            <w:tcW w:w="4309" w:type="dxa"/>
            <w:vAlign w:val="center"/>
          </w:tcPr>
          <w:p w:rsidR="00BA036D" w:rsidRDefault="00000000">
            <w:pPr>
              <w:rPr>
                <w:lang w:eastAsia="ja-JP"/>
              </w:rPr>
            </w:pPr>
            <w:r>
              <w:rPr>
                <w:sz w:val="14"/>
                <w:lang w:eastAsia="ja-JP"/>
              </w:rPr>
              <w:t>道路台帳、建築計画概要書、位置指定道路図等で道路種別が確認できる。</w:t>
            </w:r>
          </w:p>
        </w:tc>
        <w:tc>
          <w:tcPr>
            <w:tcW w:w="2721" w:type="dxa"/>
            <w:vAlign w:val="center"/>
          </w:tcPr>
          <w:p w:rsidR="00BA036D" w:rsidRDefault="00000000">
            <w:proofErr w:type="spellStart"/>
            <w:r>
              <w:rPr>
                <w:sz w:val="14"/>
              </w:rPr>
              <w:t>道路台帳、概要書</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確認できなければ×</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lastRenderedPageBreak/>
              <w:t>G. 接道・道路</w:t>
            </w:r>
          </w:p>
        </w:tc>
        <w:tc>
          <w:tcPr>
            <w:tcW w:w="680" w:type="dxa"/>
            <w:vAlign w:val="center"/>
          </w:tcPr>
          <w:p w:rsidR="00BA036D" w:rsidRDefault="00000000">
            <w:r>
              <w:rPr>
                <w:sz w:val="14"/>
              </w:rPr>
              <w:t>39</w:t>
            </w:r>
          </w:p>
        </w:tc>
        <w:tc>
          <w:tcPr>
            <w:tcW w:w="2551" w:type="dxa"/>
            <w:vAlign w:val="center"/>
          </w:tcPr>
          <w:p w:rsidR="00BA036D" w:rsidRDefault="00000000">
            <w:r>
              <w:rPr>
                <w:sz w:val="14"/>
              </w:rPr>
              <w:t>接道幅が2m以上ある</w:t>
            </w:r>
          </w:p>
        </w:tc>
        <w:tc>
          <w:tcPr>
            <w:tcW w:w="4309" w:type="dxa"/>
            <w:vAlign w:val="center"/>
          </w:tcPr>
          <w:p w:rsidR="00BA036D" w:rsidRDefault="00000000">
            <w:pPr>
              <w:rPr>
                <w:lang w:eastAsia="ja-JP"/>
              </w:rPr>
            </w:pPr>
            <w:r>
              <w:rPr>
                <w:sz w:val="14"/>
                <w:lang w:eastAsia="ja-JP"/>
              </w:rPr>
              <w:t>敷地が道路に2m以上接している。</w:t>
            </w:r>
          </w:p>
        </w:tc>
        <w:tc>
          <w:tcPr>
            <w:tcW w:w="2721" w:type="dxa"/>
            <w:vAlign w:val="center"/>
          </w:tcPr>
          <w:p w:rsidR="00BA036D" w:rsidRDefault="00000000">
            <w:proofErr w:type="spellStart"/>
            <w:r>
              <w:rPr>
                <w:sz w:val="14"/>
              </w:rPr>
              <w:t>測量図、公図、現地写真</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2m未満は×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G. 接道・道路</w:t>
            </w:r>
          </w:p>
        </w:tc>
        <w:tc>
          <w:tcPr>
            <w:tcW w:w="680" w:type="dxa"/>
            <w:vAlign w:val="center"/>
          </w:tcPr>
          <w:p w:rsidR="00BA036D" w:rsidRDefault="00000000">
            <w:r>
              <w:rPr>
                <w:sz w:val="14"/>
              </w:rPr>
              <w:t>40</w:t>
            </w:r>
          </w:p>
        </w:tc>
        <w:tc>
          <w:tcPr>
            <w:tcW w:w="2551" w:type="dxa"/>
            <w:vAlign w:val="center"/>
          </w:tcPr>
          <w:p w:rsidR="00BA036D" w:rsidRDefault="00000000">
            <w:pPr>
              <w:rPr>
                <w:lang w:eastAsia="ja-JP"/>
              </w:rPr>
            </w:pPr>
            <w:r>
              <w:rPr>
                <w:sz w:val="14"/>
                <w:lang w:eastAsia="ja-JP"/>
              </w:rPr>
              <w:t>路地状敷地の場合、通路幅と長さを確認している</w:t>
            </w:r>
          </w:p>
        </w:tc>
        <w:tc>
          <w:tcPr>
            <w:tcW w:w="4309" w:type="dxa"/>
            <w:vAlign w:val="center"/>
          </w:tcPr>
          <w:p w:rsidR="00BA036D" w:rsidRDefault="00000000">
            <w:pPr>
              <w:rPr>
                <w:lang w:eastAsia="ja-JP"/>
              </w:rPr>
            </w:pPr>
            <w:r>
              <w:rPr>
                <w:sz w:val="14"/>
                <w:lang w:eastAsia="ja-JP"/>
              </w:rPr>
              <w:t>路地状敷地の場合、路地状部分の幅員・長さを資料または現地で確認している。該当しない場合は非該当。</w:t>
            </w:r>
          </w:p>
        </w:tc>
        <w:tc>
          <w:tcPr>
            <w:tcW w:w="2721" w:type="dxa"/>
            <w:vAlign w:val="center"/>
          </w:tcPr>
          <w:p w:rsidR="00BA036D" w:rsidRDefault="00000000">
            <w:proofErr w:type="spellStart"/>
            <w:r>
              <w:rPr>
                <w:sz w:val="14"/>
              </w:rPr>
              <w:t>測量図、公図</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確認できなければ×</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H. 建ぺい率・容積率</w:t>
            </w:r>
          </w:p>
        </w:tc>
        <w:tc>
          <w:tcPr>
            <w:tcW w:w="680" w:type="dxa"/>
            <w:vAlign w:val="center"/>
          </w:tcPr>
          <w:p w:rsidR="00BA036D" w:rsidRDefault="00000000">
            <w:r>
              <w:rPr>
                <w:sz w:val="14"/>
              </w:rPr>
              <w:t>41</w:t>
            </w:r>
          </w:p>
        </w:tc>
        <w:tc>
          <w:tcPr>
            <w:tcW w:w="2551" w:type="dxa"/>
            <w:vAlign w:val="center"/>
          </w:tcPr>
          <w:p w:rsidR="00BA036D" w:rsidRDefault="00000000">
            <w:pPr>
              <w:rPr>
                <w:lang w:eastAsia="ja-JP"/>
              </w:rPr>
            </w:pPr>
            <w:r>
              <w:rPr>
                <w:sz w:val="14"/>
                <w:lang w:eastAsia="ja-JP"/>
              </w:rPr>
              <w:t>敷地面積・建築面積・延べ床面積が分かる</w:t>
            </w:r>
          </w:p>
        </w:tc>
        <w:tc>
          <w:tcPr>
            <w:tcW w:w="4309" w:type="dxa"/>
            <w:vAlign w:val="center"/>
          </w:tcPr>
          <w:p w:rsidR="00BA036D" w:rsidRDefault="00000000">
            <w:pPr>
              <w:rPr>
                <w:lang w:eastAsia="ja-JP"/>
              </w:rPr>
            </w:pPr>
            <w:r>
              <w:rPr>
                <w:sz w:val="14"/>
                <w:lang w:eastAsia="ja-JP"/>
              </w:rPr>
              <w:t>登記・図面・固定資産資料等で、敷地面積、建築面積、延べ床面積が分かる。</w:t>
            </w:r>
          </w:p>
        </w:tc>
        <w:tc>
          <w:tcPr>
            <w:tcW w:w="2721" w:type="dxa"/>
            <w:vAlign w:val="center"/>
          </w:tcPr>
          <w:p w:rsidR="00BA036D" w:rsidRDefault="00000000">
            <w:proofErr w:type="spellStart"/>
            <w:r>
              <w:rPr>
                <w:sz w:val="14"/>
              </w:rPr>
              <w:t>登記、図面、課税明細</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確認できなければ×</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H. 建ぺい率・容積率</w:t>
            </w:r>
          </w:p>
        </w:tc>
        <w:tc>
          <w:tcPr>
            <w:tcW w:w="680" w:type="dxa"/>
            <w:vAlign w:val="center"/>
          </w:tcPr>
          <w:p w:rsidR="00BA036D" w:rsidRDefault="00000000">
            <w:r>
              <w:rPr>
                <w:sz w:val="14"/>
              </w:rPr>
              <w:t>42</w:t>
            </w:r>
          </w:p>
        </w:tc>
        <w:tc>
          <w:tcPr>
            <w:tcW w:w="2551" w:type="dxa"/>
            <w:vAlign w:val="center"/>
          </w:tcPr>
          <w:p w:rsidR="00BA036D" w:rsidRDefault="00000000">
            <w:pPr>
              <w:rPr>
                <w:lang w:eastAsia="ja-JP"/>
              </w:rPr>
            </w:pPr>
            <w:r>
              <w:rPr>
                <w:sz w:val="14"/>
                <w:lang w:eastAsia="ja-JP"/>
              </w:rPr>
              <w:t>指定建</w:t>
            </w:r>
            <w:proofErr w:type="gramStart"/>
            <w:r>
              <w:rPr>
                <w:sz w:val="14"/>
                <w:lang w:eastAsia="ja-JP"/>
              </w:rPr>
              <w:t>ぺい</w:t>
            </w:r>
            <w:proofErr w:type="gramEnd"/>
            <w:r>
              <w:rPr>
                <w:sz w:val="14"/>
                <w:lang w:eastAsia="ja-JP"/>
              </w:rPr>
              <w:t>率・容積率が分かる</w:t>
            </w:r>
          </w:p>
        </w:tc>
        <w:tc>
          <w:tcPr>
            <w:tcW w:w="4309" w:type="dxa"/>
            <w:vAlign w:val="center"/>
          </w:tcPr>
          <w:p w:rsidR="00BA036D" w:rsidRDefault="00000000">
            <w:pPr>
              <w:rPr>
                <w:lang w:eastAsia="ja-JP"/>
              </w:rPr>
            </w:pPr>
            <w:r>
              <w:rPr>
                <w:sz w:val="14"/>
                <w:lang w:eastAsia="ja-JP"/>
              </w:rPr>
              <w:t>都市計画情報で指定建</w:t>
            </w:r>
            <w:proofErr w:type="gramStart"/>
            <w:r>
              <w:rPr>
                <w:sz w:val="14"/>
                <w:lang w:eastAsia="ja-JP"/>
              </w:rPr>
              <w:t>ぺい</w:t>
            </w:r>
            <w:proofErr w:type="gramEnd"/>
            <w:r>
              <w:rPr>
                <w:sz w:val="14"/>
                <w:lang w:eastAsia="ja-JP"/>
              </w:rPr>
              <w:t>率・指定容積率が確認できる。</w:t>
            </w:r>
          </w:p>
        </w:tc>
        <w:tc>
          <w:tcPr>
            <w:tcW w:w="2721" w:type="dxa"/>
            <w:vAlign w:val="center"/>
          </w:tcPr>
          <w:p w:rsidR="00BA036D" w:rsidRDefault="00000000">
            <w:proofErr w:type="spellStart"/>
            <w:r>
              <w:rPr>
                <w:sz w:val="14"/>
              </w:rPr>
              <w:t>都市計画情報</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確認できなければ×</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r>
              <w:rPr>
                <w:sz w:val="14"/>
              </w:rPr>
              <w:t>H. 建ぺい率・容積率</w:t>
            </w:r>
          </w:p>
        </w:tc>
        <w:tc>
          <w:tcPr>
            <w:tcW w:w="680" w:type="dxa"/>
            <w:vAlign w:val="center"/>
          </w:tcPr>
          <w:p w:rsidR="00BA036D" w:rsidRDefault="00000000">
            <w:r>
              <w:rPr>
                <w:sz w:val="14"/>
              </w:rPr>
              <w:t>43</w:t>
            </w:r>
          </w:p>
        </w:tc>
        <w:tc>
          <w:tcPr>
            <w:tcW w:w="2551" w:type="dxa"/>
            <w:vAlign w:val="center"/>
          </w:tcPr>
          <w:p w:rsidR="00BA036D" w:rsidRDefault="00000000">
            <w:pPr>
              <w:rPr>
                <w:lang w:eastAsia="ja-JP"/>
              </w:rPr>
            </w:pPr>
            <w:r>
              <w:rPr>
                <w:sz w:val="14"/>
                <w:lang w:eastAsia="ja-JP"/>
              </w:rPr>
              <w:t>明らかな建</w:t>
            </w:r>
            <w:proofErr w:type="gramStart"/>
            <w:r>
              <w:rPr>
                <w:sz w:val="14"/>
                <w:lang w:eastAsia="ja-JP"/>
              </w:rPr>
              <w:t>ぺい</w:t>
            </w:r>
            <w:proofErr w:type="gramEnd"/>
            <w:r>
              <w:rPr>
                <w:sz w:val="14"/>
                <w:lang w:eastAsia="ja-JP"/>
              </w:rPr>
              <w:t>率・容積率超過がない</w:t>
            </w:r>
          </w:p>
        </w:tc>
        <w:tc>
          <w:tcPr>
            <w:tcW w:w="4309" w:type="dxa"/>
            <w:vAlign w:val="center"/>
          </w:tcPr>
          <w:p w:rsidR="00BA036D" w:rsidRDefault="00000000">
            <w:pPr>
              <w:rPr>
                <w:lang w:eastAsia="ja-JP"/>
              </w:rPr>
            </w:pPr>
            <w:r>
              <w:rPr>
                <w:sz w:val="14"/>
                <w:lang w:eastAsia="ja-JP"/>
              </w:rPr>
              <w:t>概算計算で明らかな超過がない。超過疑い部分を営業範囲に含めない。</w:t>
            </w:r>
          </w:p>
        </w:tc>
        <w:tc>
          <w:tcPr>
            <w:tcW w:w="2721" w:type="dxa"/>
            <w:vAlign w:val="center"/>
          </w:tcPr>
          <w:p w:rsidR="00BA036D" w:rsidRDefault="00000000">
            <w:proofErr w:type="spellStart"/>
            <w:r>
              <w:rPr>
                <w:sz w:val="14"/>
              </w:rPr>
              <w:t>計算メモ</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超過部分は営業範囲外</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I. 消防法・その他区域</w:t>
            </w:r>
          </w:p>
        </w:tc>
        <w:tc>
          <w:tcPr>
            <w:tcW w:w="680" w:type="dxa"/>
            <w:vAlign w:val="center"/>
          </w:tcPr>
          <w:p w:rsidR="00BA036D" w:rsidRDefault="00000000">
            <w:r>
              <w:rPr>
                <w:sz w:val="14"/>
              </w:rPr>
              <w:t>44</w:t>
            </w:r>
          </w:p>
        </w:tc>
        <w:tc>
          <w:tcPr>
            <w:tcW w:w="2551" w:type="dxa"/>
            <w:vAlign w:val="center"/>
          </w:tcPr>
          <w:p w:rsidR="00BA036D" w:rsidRDefault="00000000">
            <w:pPr>
              <w:rPr>
                <w:lang w:eastAsia="ja-JP"/>
              </w:rPr>
            </w:pPr>
            <w:r>
              <w:rPr>
                <w:sz w:val="14"/>
                <w:lang w:eastAsia="ja-JP"/>
              </w:rPr>
              <w:t>消防法事項を建築基準法判定と分けている</w:t>
            </w:r>
          </w:p>
        </w:tc>
        <w:tc>
          <w:tcPr>
            <w:tcW w:w="4309" w:type="dxa"/>
            <w:vAlign w:val="center"/>
          </w:tcPr>
          <w:p w:rsidR="00BA036D" w:rsidRDefault="00000000">
            <w:pPr>
              <w:rPr>
                <w:lang w:eastAsia="ja-JP"/>
              </w:rPr>
            </w:pPr>
            <w:r>
              <w:rPr>
                <w:sz w:val="14"/>
                <w:lang w:eastAsia="ja-JP"/>
              </w:rPr>
              <w:t>消火器、自火報、誘導灯等は消防署協議事項として別管理している。</w:t>
            </w:r>
          </w:p>
        </w:tc>
        <w:tc>
          <w:tcPr>
            <w:tcW w:w="2721" w:type="dxa"/>
            <w:vAlign w:val="center"/>
          </w:tcPr>
          <w:p w:rsidR="00BA036D" w:rsidRDefault="00000000">
            <w:proofErr w:type="spellStart"/>
            <w:r>
              <w:rPr>
                <w:sz w:val="14"/>
              </w:rPr>
              <w:t>消防協議資料</w:t>
            </w:r>
            <w:proofErr w:type="spellEnd"/>
          </w:p>
        </w:tc>
        <w:tc>
          <w:tcPr>
            <w:tcW w:w="1417" w:type="dxa"/>
            <w:vAlign w:val="center"/>
          </w:tcPr>
          <w:p w:rsidR="00BA036D" w:rsidRDefault="00000000">
            <w:r>
              <w:rPr>
                <w:sz w:val="14"/>
              </w:rPr>
              <w:t>【○／×／非該当】</w:t>
            </w:r>
          </w:p>
        </w:tc>
        <w:tc>
          <w:tcPr>
            <w:tcW w:w="3005" w:type="dxa"/>
            <w:vAlign w:val="center"/>
          </w:tcPr>
          <w:p w:rsidR="00BA036D" w:rsidRDefault="00000000">
            <w:pPr>
              <w:rPr>
                <w:lang w:eastAsia="ja-JP"/>
              </w:rPr>
            </w:pPr>
            <w:r>
              <w:rPr>
                <w:sz w:val="14"/>
                <w:lang w:eastAsia="ja-JP"/>
              </w:rPr>
              <w:t>混同している場合は整理</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I. 消防法・その他区域</w:t>
            </w:r>
          </w:p>
        </w:tc>
        <w:tc>
          <w:tcPr>
            <w:tcW w:w="680" w:type="dxa"/>
            <w:vAlign w:val="center"/>
          </w:tcPr>
          <w:p w:rsidR="00BA036D" w:rsidRDefault="00000000">
            <w:r>
              <w:rPr>
                <w:sz w:val="14"/>
              </w:rPr>
              <w:t>45</w:t>
            </w:r>
          </w:p>
        </w:tc>
        <w:tc>
          <w:tcPr>
            <w:tcW w:w="2551" w:type="dxa"/>
            <w:vAlign w:val="center"/>
          </w:tcPr>
          <w:p w:rsidR="00BA036D" w:rsidRDefault="00000000">
            <w:pPr>
              <w:rPr>
                <w:lang w:eastAsia="ja-JP"/>
              </w:rPr>
            </w:pPr>
            <w:r>
              <w:rPr>
                <w:sz w:val="14"/>
                <w:lang w:eastAsia="ja-JP"/>
              </w:rPr>
              <w:t>消防署協議の結果または予定を記載している</w:t>
            </w:r>
          </w:p>
        </w:tc>
        <w:tc>
          <w:tcPr>
            <w:tcW w:w="4309" w:type="dxa"/>
            <w:vAlign w:val="center"/>
          </w:tcPr>
          <w:p w:rsidR="00BA036D" w:rsidRDefault="00000000">
            <w:pPr>
              <w:rPr>
                <w:lang w:eastAsia="ja-JP"/>
              </w:rPr>
            </w:pPr>
            <w:r>
              <w:rPr>
                <w:sz w:val="14"/>
                <w:lang w:eastAsia="ja-JP"/>
              </w:rPr>
              <w:t>消防署協議済み、未実施、実施予定のいずれかを記載している。</w:t>
            </w:r>
          </w:p>
        </w:tc>
        <w:tc>
          <w:tcPr>
            <w:tcW w:w="2721" w:type="dxa"/>
            <w:vAlign w:val="center"/>
          </w:tcPr>
          <w:p w:rsidR="00BA036D" w:rsidRDefault="00000000">
            <w:proofErr w:type="spellStart"/>
            <w:r>
              <w:rPr>
                <w:sz w:val="14"/>
              </w:rPr>
              <w:t>消防協議メモ</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未記載は×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I. 消防法・その他区域</w:t>
            </w:r>
          </w:p>
        </w:tc>
        <w:tc>
          <w:tcPr>
            <w:tcW w:w="680" w:type="dxa"/>
            <w:vAlign w:val="center"/>
          </w:tcPr>
          <w:p w:rsidR="00BA036D" w:rsidRDefault="00000000">
            <w:r>
              <w:rPr>
                <w:sz w:val="14"/>
              </w:rPr>
              <w:t>46</w:t>
            </w:r>
          </w:p>
        </w:tc>
        <w:tc>
          <w:tcPr>
            <w:tcW w:w="2551" w:type="dxa"/>
            <w:vAlign w:val="center"/>
          </w:tcPr>
          <w:p w:rsidR="00BA036D" w:rsidRDefault="00000000">
            <w:pPr>
              <w:rPr>
                <w:lang w:eastAsia="ja-JP"/>
              </w:rPr>
            </w:pPr>
            <w:r>
              <w:rPr>
                <w:sz w:val="14"/>
                <w:lang w:eastAsia="ja-JP"/>
              </w:rPr>
              <w:t>土砂災害・洪水等の区域情報を確認している</w:t>
            </w:r>
          </w:p>
        </w:tc>
        <w:tc>
          <w:tcPr>
            <w:tcW w:w="4309" w:type="dxa"/>
            <w:vAlign w:val="center"/>
          </w:tcPr>
          <w:p w:rsidR="00BA036D" w:rsidRDefault="00000000">
            <w:pPr>
              <w:rPr>
                <w:lang w:eastAsia="ja-JP"/>
              </w:rPr>
            </w:pPr>
            <w:r>
              <w:rPr>
                <w:sz w:val="14"/>
                <w:lang w:eastAsia="ja-JP"/>
              </w:rPr>
              <w:t>土砂災害警戒区域、特別警戒区域、洪水浸水想定区域等の該当有無を自治体ハザードマップ等で確認している。</w:t>
            </w:r>
          </w:p>
        </w:tc>
        <w:tc>
          <w:tcPr>
            <w:tcW w:w="2721" w:type="dxa"/>
            <w:vAlign w:val="center"/>
          </w:tcPr>
          <w:p w:rsidR="00BA036D" w:rsidRDefault="00000000">
            <w:proofErr w:type="spellStart"/>
            <w:r>
              <w:rPr>
                <w:sz w:val="14"/>
              </w:rPr>
              <w:t>ハザードマップ</w:t>
            </w:r>
            <w:proofErr w:type="spellEnd"/>
          </w:p>
        </w:tc>
        <w:tc>
          <w:tcPr>
            <w:tcW w:w="1417" w:type="dxa"/>
            <w:vAlign w:val="center"/>
          </w:tcPr>
          <w:p w:rsidR="00BA036D" w:rsidRDefault="00000000">
            <w:r>
              <w:rPr>
                <w:sz w:val="14"/>
              </w:rPr>
              <w:t>【○／×／非該当】</w:t>
            </w:r>
          </w:p>
        </w:tc>
        <w:tc>
          <w:tcPr>
            <w:tcW w:w="3005" w:type="dxa"/>
            <w:vAlign w:val="center"/>
          </w:tcPr>
          <w:p w:rsidR="00BA036D" w:rsidRDefault="00000000">
            <w:r>
              <w:rPr>
                <w:sz w:val="14"/>
              </w:rPr>
              <w:t>未確認は×</w:t>
            </w:r>
          </w:p>
        </w:tc>
        <w:tc>
          <w:tcPr>
            <w:tcW w:w="1984" w:type="dxa"/>
            <w:vAlign w:val="center"/>
          </w:tcPr>
          <w:p w:rsidR="00BA036D" w:rsidRDefault="00000000">
            <w:r>
              <w:rPr>
                <w:sz w:val="14"/>
              </w:rPr>
              <w:t>【　】</w:t>
            </w:r>
          </w:p>
        </w:tc>
      </w:tr>
      <w:tr w:rsidR="00BA036D">
        <w:trPr>
          <w:jc w:val="center"/>
        </w:trPr>
        <w:tc>
          <w:tcPr>
            <w:tcW w:w="1871" w:type="dxa"/>
            <w:vAlign w:val="center"/>
          </w:tcPr>
          <w:p w:rsidR="00BA036D" w:rsidRDefault="00000000">
            <w:pPr>
              <w:rPr>
                <w:lang w:eastAsia="ja-JP"/>
              </w:rPr>
            </w:pPr>
            <w:r>
              <w:rPr>
                <w:sz w:val="14"/>
                <w:lang w:eastAsia="ja-JP"/>
              </w:rPr>
              <w:t>I. 消防法・その他区域</w:t>
            </w:r>
          </w:p>
        </w:tc>
        <w:tc>
          <w:tcPr>
            <w:tcW w:w="680" w:type="dxa"/>
            <w:vAlign w:val="center"/>
          </w:tcPr>
          <w:p w:rsidR="00BA036D" w:rsidRDefault="00000000">
            <w:r>
              <w:rPr>
                <w:sz w:val="14"/>
              </w:rPr>
              <w:t>47</w:t>
            </w:r>
          </w:p>
        </w:tc>
        <w:tc>
          <w:tcPr>
            <w:tcW w:w="2551" w:type="dxa"/>
            <w:vAlign w:val="center"/>
          </w:tcPr>
          <w:p w:rsidR="00BA036D" w:rsidRDefault="00000000">
            <w:pPr>
              <w:rPr>
                <w:lang w:eastAsia="ja-JP"/>
              </w:rPr>
            </w:pPr>
            <w:r>
              <w:rPr>
                <w:sz w:val="14"/>
                <w:lang w:eastAsia="ja-JP"/>
              </w:rPr>
              <w:t>危険区域に該当する場合の宿泊者案内を用意している</w:t>
            </w:r>
          </w:p>
        </w:tc>
        <w:tc>
          <w:tcPr>
            <w:tcW w:w="4309" w:type="dxa"/>
            <w:vAlign w:val="center"/>
          </w:tcPr>
          <w:p w:rsidR="00BA036D" w:rsidRDefault="00000000">
            <w:pPr>
              <w:rPr>
                <w:lang w:eastAsia="ja-JP"/>
              </w:rPr>
            </w:pPr>
            <w:r>
              <w:rPr>
                <w:sz w:val="14"/>
                <w:lang w:eastAsia="ja-JP"/>
              </w:rPr>
              <w:t>該当する場合、避難場所、災害時の営業停止、宿泊者案内を整理している。該当なしなら非該当。</w:t>
            </w:r>
          </w:p>
        </w:tc>
        <w:tc>
          <w:tcPr>
            <w:tcW w:w="2721" w:type="dxa"/>
            <w:vAlign w:val="center"/>
          </w:tcPr>
          <w:p w:rsidR="00BA036D" w:rsidRDefault="00000000">
            <w:pPr>
              <w:rPr>
                <w:lang w:eastAsia="ja-JP"/>
              </w:rPr>
            </w:pPr>
            <w:r>
              <w:rPr>
                <w:sz w:val="14"/>
                <w:lang w:eastAsia="ja-JP"/>
              </w:rPr>
              <w:t>案内文、ハザードマップ</w:t>
            </w:r>
          </w:p>
        </w:tc>
        <w:tc>
          <w:tcPr>
            <w:tcW w:w="1417" w:type="dxa"/>
            <w:vAlign w:val="center"/>
          </w:tcPr>
          <w:p w:rsidR="00BA036D" w:rsidRDefault="00000000">
            <w:r>
              <w:rPr>
                <w:sz w:val="14"/>
              </w:rPr>
              <w:t>【○／×／</w:t>
            </w:r>
            <w:proofErr w:type="spellStart"/>
            <w:r>
              <w:rPr>
                <w:sz w:val="14"/>
              </w:rPr>
              <w:t>非該当</w:t>
            </w:r>
            <w:proofErr w:type="spellEnd"/>
            <w:r>
              <w:rPr>
                <w:sz w:val="14"/>
              </w:rPr>
              <w:t>】</w:t>
            </w:r>
          </w:p>
        </w:tc>
        <w:tc>
          <w:tcPr>
            <w:tcW w:w="3005" w:type="dxa"/>
            <w:vAlign w:val="center"/>
          </w:tcPr>
          <w:p w:rsidR="00BA036D" w:rsidRDefault="00000000">
            <w:pPr>
              <w:rPr>
                <w:lang w:eastAsia="ja-JP"/>
              </w:rPr>
            </w:pPr>
            <w:r>
              <w:rPr>
                <w:sz w:val="14"/>
                <w:lang w:eastAsia="ja-JP"/>
              </w:rPr>
              <w:t>該当ありで未整理なら×</w:t>
            </w:r>
          </w:p>
        </w:tc>
        <w:tc>
          <w:tcPr>
            <w:tcW w:w="1984" w:type="dxa"/>
            <w:vAlign w:val="center"/>
          </w:tcPr>
          <w:p w:rsidR="00BA036D" w:rsidRDefault="00000000">
            <w:r>
              <w:rPr>
                <w:sz w:val="14"/>
              </w:rPr>
              <w:t>【　】</w:t>
            </w:r>
          </w:p>
        </w:tc>
      </w:tr>
    </w:tbl>
    <w:p w:rsidR="00BA036D" w:rsidRDefault="00000000">
      <w:pPr>
        <w:pStyle w:val="1"/>
      </w:pPr>
      <w:r>
        <w:rPr>
          <w:rFonts w:ascii="Yu Gothic" w:eastAsia="Yu Gothic" w:hAnsi="Yu Gothic"/>
          <w:color w:val="1F4E79"/>
        </w:rPr>
        <w:t>6. 客室別チェック表</w:t>
      </w:r>
    </w:p>
    <w:p w:rsidR="00BA036D" w:rsidRDefault="00000000">
      <w:pPr>
        <w:spacing w:after="60" w:line="252" w:lineRule="auto"/>
        <w:rPr>
          <w:lang w:eastAsia="ja-JP"/>
        </w:rPr>
      </w:pPr>
      <w:r>
        <w:rPr>
          <w:b/>
          <w:sz w:val="20"/>
          <w:lang w:eastAsia="ja-JP"/>
        </w:rPr>
        <w:t>客室として使う室のみ記入します。1つでも×がある室は、客室として使用しない整理にしてください。</w:t>
      </w:r>
    </w:p>
    <w:tbl>
      <w:tblPr>
        <w:tblStyle w:val="afe"/>
        <w:tblW w:w="0" w:type="auto"/>
        <w:jc w:val="center"/>
        <w:tblLook w:val="04A0" w:firstRow="1" w:lastRow="0" w:firstColumn="1" w:lastColumn="0" w:noHBand="0" w:noVBand="1"/>
      </w:tblPr>
      <w:tblGrid>
        <w:gridCol w:w="1984"/>
        <w:gridCol w:w="850"/>
        <w:gridCol w:w="1247"/>
        <w:gridCol w:w="1814"/>
        <w:gridCol w:w="2154"/>
        <w:gridCol w:w="1701"/>
        <w:gridCol w:w="1701"/>
        <w:gridCol w:w="1417"/>
        <w:gridCol w:w="1701"/>
      </w:tblGrid>
      <w:tr w:rsidR="00BA036D">
        <w:trPr>
          <w:tblHeader/>
          <w:jc w:val="center"/>
        </w:trPr>
        <w:tc>
          <w:tcPr>
            <w:tcW w:w="1984" w:type="dxa"/>
            <w:shd w:val="clear" w:color="auto" w:fill="D9EAF7"/>
            <w:vAlign w:val="center"/>
          </w:tcPr>
          <w:p w:rsidR="00BA036D" w:rsidRDefault="00000000">
            <w:proofErr w:type="spellStart"/>
            <w:r>
              <w:rPr>
                <w:b/>
                <w:sz w:val="15"/>
              </w:rPr>
              <w:t>客室名</w:t>
            </w:r>
            <w:proofErr w:type="spellEnd"/>
          </w:p>
        </w:tc>
        <w:tc>
          <w:tcPr>
            <w:tcW w:w="850" w:type="dxa"/>
            <w:shd w:val="clear" w:color="auto" w:fill="D9EAF7"/>
            <w:vAlign w:val="center"/>
          </w:tcPr>
          <w:p w:rsidR="00BA036D" w:rsidRDefault="00000000">
            <w:r>
              <w:rPr>
                <w:b/>
                <w:sz w:val="15"/>
              </w:rPr>
              <w:t>階</w:t>
            </w:r>
          </w:p>
        </w:tc>
        <w:tc>
          <w:tcPr>
            <w:tcW w:w="1247" w:type="dxa"/>
            <w:shd w:val="clear" w:color="auto" w:fill="D9EAF7"/>
            <w:vAlign w:val="center"/>
          </w:tcPr>
          <w:p w:rsidR="00BA036D" w:rsidRDefault="00000000">
            <w:r>
              <w:rPr>
                <w:b/>
                <w:sz w:val="15"/>
              </w:rPr>
              <w:t>床面積</w:t>
            </w:r>
          </w:p>
        </w:tc>
        <w:tc>
          <w:tcPr>
            <w:tcW w:w="1814" w:type="dxa"/>
            <w:shd w:val="clear" w:color="auto" w:fill="D9EAF7"/>
            <w:vAlign w:val="center"/>
          </w:tcPr>
          <w:p w:rsidR="00BA036D" w:rsidRDefault="00000000">
            <w:r>
              <w:rPr>
                <w:b/>
                <w:sz w:val="15"/>
              </w:rPr>
              <w:t>天井高2.1m以上</w:t>
            </w:r>
          </w:p>
        </w:tc>
        <w:tc>
          <w:tcPr>
            <w:tcW w:w="2154" w:type="dxa"/>
            <w:shd w:val="clear" w:color="auto" w:fill="D9EAF7"/>
            <w:vAlign w:val="center"/>
          </w:tcPr>
          <w:p w:rsidR="00BA036D" w:rsidRDefault="00000000">
            <w:r>
              <w:rPr>
                <w:b/>
                <w:sz w:val="15"/>
              </w:rPr>
              <w:t>採光窓・採光経路</w:t>
            </w:r>
          </w:p>
        </w:tc>
        <w:tc>
          <w:tcPr>
            <w:tcW w:w="1701" w:type="dxa"/>
            <w:shd w:val="clear" w:color="auto" w:fill="D9EAF7"/>
            <w:vAlign w:val="center"/>
          </w:tcPr>
          <w:p w:rsidR="00BA036D" w:rsidRDefault="00000000">
            <w:r>
              <w:rPr>
                <w:b/>
                <w:sz w:val="15"/>
              </w:rPr>
              <w:t>換気手段</w:t>
            </w:r>
          </w:p>
        </w:tc>
        <w:tc>
          <w:tcPr>
            <w:tcW w:w="1701" w:type="dxa"/>
            <w:shd w:val="clear" w:color="auto" w:fill="D9EAF7"/>
            <w:vAlign w:val="center"/>
          </w:tcPr>
          <w:p w:rsidR="00BA036D" w:rsidRDefault="00000000">
            <w:r>
              <w:rPr>
                <w:b/>
                <w:sz w:val="15"/>
              </w:rPr>
              <w:t>避難経路</w:t>
            </w:r>
          </w:p>
        </w:tc>
        <w:tc>
          <w:tcPr>
            <w:tcW w:w="1417" w:type="dxa"/>
            <w:shd w:val="clear" w:color="auto" w:fill="D9EAF7"/>
            <w:vAlign w:val="center"/>
          </w:tcPr>
          <w:p w:rsidR="00BA036D" w:rsidRDefault="00000000">
            <w:r>
              <w:rPr>
                <w:b/>
                <w:sz w:val="15"/>
              </w:rPr>
              <w:t>照明</w:t>
            </w:r>
          </w:p>
        </w:tc>
        <w:tc>
          <w:tcPr>
            <w:tcW w:w="1701" w:type="dxa"/>
            <w:shd w:val="clear" w:color="auto" w:fill="D9EAF7"/>
            <w:vAlign w:val="center"/>
          </w:tcPr>
          <w:p w:rsidR="00BA036D" w:rsidRDefault="00000000">
            <w:r>
              <w:rPr>
                <w:b/>
                <w:sz w:val="15"/>
              </w:rPr>
              <w:t>総合判定</w:t>
            </w:r>
          </w:p>
        </w:tc>
      </w:tr>
      <w:tr w:rsidR="00BA036D">
        <w:trPr>
          <w:jc w:val="center"/>
        </w:trPr>
        <w:tc>
          <w:tcPr>
            <w:tcW w:w="1984" w:type="dxa"/>
            <w:vAlign w:val="center"/>
          </w:tcPr>
          <w:p w:rsidR="00BA036D" w:rsidRDefault="00000000">
            <w:r>
              <w:rPr>
                <w:sz w:val="15"/>
              </w:rPr>
              <w:t>【　】</w:t>
            </w:r>
          </w:p>
        </w:tc>
        <w:tc>
          <w:tcPr>
            <w:tcW w:w="850" w:type="dxa"/>
            <w:vAlign w:val="center"/>
          </w:tcPr>
          <w:p w:rsidR="00BA036D" w:rsidRDefault="00000000">
            <w:r>
              <w:rPr>
                <w:sz w:val="15"/>
              </w:rPr>
              <w:t>【　】</w:t>
            </w:r>
          </w:p>
        </w:tc>
        <w:tc>
          <w:tcPr>
            <w:tcW w:w="1247" w:type="dxa"/>
            <w:vAlign w:val="center"/>
          </w:tcPr>
          <w:p w:rsidR="00BA036D" w:rsidRDefault="00000000">
            <w:r>
              <w:rPr>
                <w:sz w:val="15"/>
              </w:rPr>
              <w:t>【　】㎡</w:t>
            </w:r>
          </w:p>
        </w:tc>
        <w:tc>
          <w:tcPr>
            <w:tcW w:w="1814" w:type="dxa"/>
            <w:vAlign w:val="center"/>
          </w:tcPr>
          <w:p w:rsidR="00BA036D" w:rsidRDefault="00000000">
            <w:r>
              <w:rPr>
                <w:sz w:val="15"/>
              </w:rPr>
              <w:t>【○／×】</w:t>
            </w:r>
          </w:p>
        </w:tc>
        <w:tc>
          <w:tcPr>
            <w:tcW w:w="2154" w:type="dxa"/>
            <w:vAlign w:val="center"/>
          </w:tcPr>
          <w:p w:rsidR="00BA036D" w:rsidRDefault="00000000">
            <w:r>
              <w:rPr>
                <w:sz w:val="15"/>
              </w:rPr>
              <w:t>【○／×】</w:t>
            </w:r>
          </w:p>
        </w:tc>
        <w:tc>
          <w:tcPr>
            <w:tcW w:w="1701" w:type="dxa"/>
            <w:vAlign w:val="center"/>
          </w:tcPr>
          <w:p w:rsidR="00BA036D" w:rsidRDefault="00000000">
            <w:r>
              <w:rPr>
                <w:sz w:val="15"/>
              </w:rPr>
              <w:t>【○／×】</w:t>
            </w:r>
          </w:p>
        </w:tc>
        <w:tc>
          <w:tcPr>
            <w:tcW w:w="1701" w:type="dxa"/>
            <w:vAlign w:val="center"/>
          </w:tcPr>
          <w:p w:rsidR="00BA036D" w:rsidRDefault="00000000">
            <w:r>
              <w:rPr>
                <w:sz w:val="15"/>
              </w:rPr>
              <w:t>【○／×】</w:t>
            </w:r>
          </w:p>
        </w:tc>
        <w:tc>
          <w:tcPr>
            <w:tcW w:w="1417" w:type="dxa"/>
            <w:vAlign w:val="center"/>
          </w:tcPr>
          <w:p w:rsidR="00BA036D" w:rsidRDefault="00000000">
            <w:r>
              <w:rPr>
                <w:sz w:val="15"/>
              </w:rPr>
              <w:t>【○／×】</w:t>
            </w:r>
          </w:p>
        </w:tc>
        <w:tc>
          <w:tcPr>
            <w:tcW w:w="1701" w:type="dxa"/>
            <w:vAlign w:val="center"/>
          </w:tcPr>
          <w:p w:rsidR="00BA036D" w:rsidRDefault="00000000">
            <w:r>
              <w:rPr>
                <w:sz w:val="15"/>
              </w:rPr>
              <w:t>【○／×】</w:t>
            </w:r>
          </w:p>
        </w:tc>
      </w:tr>
      <w:tr w:rsidR="00BA036D">
        <w:trPr>
          <w:jc w:val="center"/>
        </w:trPr>
        <w:tc>
          <w:tcPr>
            <w:tcW w:w="1984" w:type="dxa"/>
            <w:vAlign w:val="center"/>
          </w:tcPr>
          <w:p w:rsidR="00BA036D" w:rsidRDefault="00000000">
            <w:r>
              <w:rPr>
                <w:sz w:val="15"/>
              </w:rPr>
              <w:t>【　】</w:t>
            </w:r>
          </w:p>
        </w:tc>
        <w:tc>
          <w:tcPr>
            <w:tcW w:w="850" w:type="dxa"/>
            <w:vAlign w:val="center"/>
          </w:tcPr>
          <w:p w:rsidR="00BA036D" w:rsidRDefault="00000000">
            <w:r>
              <w:rPr>
                <w:sz w:val="15"/>
              </w:rPr>
              <w:t>【　】</w:t>
            </w:r>
          </w:p>
        </w:tc>
        <w:tc>
          <w:tcPr>
            <w:tcW w:w="1247" w:type="dxa"/>
            <w:vAlign w:val="center"/>
          </w:tcPr>
          <w:p w:rsidR="00BA036D" w:rsidRDefault="00000000">
            <w:r>
              <w:rPr>
                <w:sz w:val="15"/>
              </w:rPr>
              <w:t>【　】㎡</w:t>
            </w:r>
          </w:p>
        </w:tc>
        <w:tc>
          <w:tcPr>
            <w:tcW w:w="1814" w:type="dxa"/>
            <w:vAlign w:val="center"/>
          </w:tcPr>
          <w:p w:rsidR="00BA036D" w:rsidRDefault="00000000">
            <w:r>
              <w:rPr>
                <w:sz w:val="15"/>
              </w:rPr>
              <w:t>【○／×】</w:t>
            </w:r>
          </w:p>
        </w:tc>
        <w:tc>
          <w:tcPr>
            <w:tcW w:w="2154" w:type="dxa"/>
            <w:vAlign w:val="center"/>
          </w:tcPr>
          <w:p w:rsidR="00BA036D" w:rsidRDefault="00000000">
            <w:r>
              <w:rPr>
                <w:sz w:val="15"/>
              </w:rPr>
              <w:t>【○／×】</w:t>
            </w:r>
          </w:p>
        </w:tc>
        <w:tc>
          <w:tcPr>
            <w:tcW w:w="1701" w:type="dxa"/>
            <w:vAlign w:val="center"/>
          </w:tcPr>
          <w:p w:rsidR="00BA036D" w:rsidRDefault="00000000">
            <w:r>
              <w:rPr>
                <w:sz w:val="15"/>
              </w:rPr>
              <w:t>【○／×】</w:t>
            </w:r>
          </w:p>
        </w:tc>
        <w:tc>
          <w:tcPr>
            <w:tcW w:w="1701" w:type="dxa"/>
            <w:vAlign w:val="center"/>
          </w:tcPr>
          <w:p w:rsidR="00BA036D" w:rsidRDefault="00000000">
            <w:r>
              <w:rPr>
                <w:sz w:val="15"/>
              </w:rPr>
              <w:t>【○／×】</w:t>
            </w:r>
          </w:p>
        </w:tc>
        <w:tc>
          <w:tcPr>
            <w:tcW w:w="1417" w:type="dxa"/>
            <w:vAlign w:val="center"/>
          </w:tcPr>
          <w:p w:rsidR="00BA036D" w:rsidRDefault="00000000">
            <w:r>
              <w:rPr>
                <w:sz w:val="15"/>
              </w:rPr>
              <w:t>【○／×】</w:t>
            </w:r>
          </w:p>
        </w:tc>
        <w:tc>
          <w:tcPr>
            <w:tcW w:w="1701" w:type="dxa"/>
            <w:vAlign w:val="center"/>
          </w:tcPr>
          <w:p w:rsidR="00BA036D" w:rsidRDefault="00000000">
            <w:r>
              <w:rPr>
                <w:sz w:val="15"/>
              </w:rPr>
              <w:t>【○／×】</w:t>
            </w:r>
          </w:p>
        </w:tc>
      </w:tr>
      <w:tr w:rsidR="00BA036D">
        <w:trPr>
          <w:jc w:val="center"/>
        </w:trPr>
        <w:tc>
          <w:tcPr>
            <w:tcW w:w="1984" w:type="dxa"/>
            <w:vAlign w:val="center"/>
          </w:tcPr>
          <w:p w:rsidR="00BA036D" w:rsidRDefault="00000000">
            <w:r>
              <w:rPr>
                <w:sz w:val="15"/>
              </w:rPr>
              <w:t>【　】</w:t>
            </w:r>
          </w:p>
        </w:tc>
        <w:tc>
          <w:tcPr>
            <w:tcW w:w="850" w:type="dxa"/>
            <w:vAlign w:val="center"/>
          </w:tcPr>
          <w:p w:rsidR="00BA036D" w:rsidRDefault="00000000">
            <w:r>
              <w:rPr>
                <w:sz w:val="15"/>
              </w:rPr>
              <w:t>【　】</w:t>
            </w:r>
          </w:p>
        </w:tc>
        <w:tc>
          <w:tcPr>
            <w:tcW w:w="1247" w:type="dxa"/>
            <w:vAlign w:val="center"/>
          </w:tcPr>
          <w:p w:rsidR="00BA036D" w:rsidRDefault="00000000">
            <w:r>
              <w:rPr>
                <w:sz w:val="15"/>
              </w:rPr>
              <w:t>【　】㎡</w:t>
            </w:r>
          </w:p>
        </w:tc>
        <w:tc>
          <w:tcPr>
            <w:tcW w:w="1814" w:type="dxa"/>
            <w:vAlign w:val="center"/>
          </w:tcPr>
          <w:p w:rsidR="00BA036D" w:rsidRDefault="00000000">
            <w:r>
              <w:rPr>
                <w:sz w:val="15"/>
              </w:rPr>
              <w:t>【○／×】</w:t>
            </w:r>
          </w:p>
        </w:tc>
        <w:tc>
          <w:tcPr>
            <w:tcW w:w="2154" w:type="dxa"/>
            <w:vAlign w:val="center"/>
          </w:tcPr>
          <w:p w:rsidR="00BA036D" w:rsidRDefault="00000000">
            <w:r>
              <w:rPr>
                <w:sz w:val="15"/>
              </w:rPr>
              <w:t>【○／×】</w:t>
            </w:r>
          </w:p>
        </w:tc>
        <w:tc>
          <w:tcPr>
            <w:tcW w:w="1701" w:type="dxa"/>
            <w:vAlign w:val="center"/>
          </w:tcPr>
          <w:p w:rsidR="00BA036D" w:rsidRDefault="00000000">
            <w:r>
              <w:rPr>
                <w:sz w:val="15"/>
              </w:rPr>
              <w:t>【○／×】</w:t>
            </w:r>
          </w:p>
        </w:tc>
        <w:tc>
          <w:tcPr>
            <w:tcW w:w="1701" w:type="dxa"/>
            <w:vAlign w:val="center"/>
          </w:tcPr>
          <w:p w:rsidR="00BA036D" w:rsidRDefault="00000000">
            <w:r>
              <w:rPr>
                <w:sz w:val="15"/>
              </w:rPr>
              <w:t>【○／×】</w:t>
            </w:r>
          </w:p>
        </w:tc>
        <w:tc>
          <w:tcPr>
            <w:tcW w:w="1417" w:type="dxa"/>
            <w:vAlign w:val="center"/>
          </w:tcPr>
          <w:p w:rsidR="00BA036D" w:rsidRDefault="00000000">
            <w:r>
              <w:rPr>
                <w:sz w:val="15"/>
              </w:rPr>
              <w:t>【○／×】</w:t>
            </w:r>
          </w:p>
        </w:tc>
        <w:tc>
          <w:tcPr>
            <w:tcW w:w="1701" w:type="dxa"/>
            <w:vAlign w:val="center"/>
          </w:tcPr>
          <w:p w:rsidR="00BA036D" w:rsidRDefault="00000000">
            <w:r>
              <w:rPr>
                <w:sz w:val="15"/>
              </w:rPr>
              <w:t>【○／×】</w:t>
            </w:r>
          </w:p>
        </w:tc>
      </w:tr>
      <w:tr w:rsidR="00BA036D">
        <w:trPr>
          <w:jc w:val="center"/>
        </w:trPr>
        <w:tc>
          <w:tcPr>
            <w:tcW w:w="1984" w:type="dxa"/>
            <w:vAlign w:val="center"/>
          </w:tcPr>
          <w:p w:rsidR="00BA036D" w:rsidRDefault="00000000">
            <w:r>
              <w:rPr>
                <w:sz w:val="15"/>
              </w:rPr>
              <w:t>【　】</w:t>
            </w:r>
          </w:p>
        </w:tc>
        <w:tc>
          <w:tcPr>
            <w:tcW w:w="850" w:type="dxa"/>
            <w:vAlign w:val="center"/>
          </w:tcPr>
          <w:p w:rsidR="00BA036D" w:rsidRDefault="00000000">
            <w:r>
              <w:rPr>
                <w:sz w:val="15"/>
              </w:rPr>
              <w:t>【　】</w:t>
            </w:r>
          </w:p>
        </w:tc>
        <w:tc>
          <w:tcPr>
            <w:tcW w:w="1247" w:type="dxa"/>
            <w:vAlign w:val="center"/>
          </w:tcPr>
          <w:p w:rsidR="00BA036D" w:rsidRDefault="00000000">
            <w:r>
              <w:rPr>
                <w:sz w:val="15"/>
              </w:rPr>
              <w:t>【　】㎡</w:t>
            </w:r>
          </w:p>
        </w:tc>
        <w:tc>
          <w:tcPr>
            <w:tcW w:w="1814" w:type="dxa"/>
            <w:vAlign w:val="center"/>
          </w:tcPr>
          <w:p w:rsidR="00BA036D" w:rsidRDefault="00000000">
            <w:r>
              <w:rPr>
                <w:sz w:val="15"/>
              </w:rPr>
              <w:t>【○／×】</w:t>
            </w:r>
          </w:p>
        </w:tc>
        <w:tc>
          <w:tcPr>
            <w:tcW w:w="2154" w:type="dxa"/>
            <w:vAlign w:val="center"/>
          </w:tcPr>
          <w:p w:rsidR="00BA036D" w:rsidRDefault="00000000">
            <w:r>
              <w:rPr>
                <w:sz w:val="15"/>
              </w:rPr>
              <w:t>【○／×】</w:t>
            </w:r>
          </w:p>
        </w:tc>
        <w:tc>
          <w:tcPr>
            <w:tcW w:w="1701" w:type="dxa"/>
            <w:vAlign w:val="center"/>
          </w:tcPr>
          <w:p w:rsidR="00BA036D" w:rsidRDefault="00000000">
            <w:r>
              <w:rPr>
                <w:sz w:val="15"/>
              </w:rPr>
              <w:t>【○／×】</w:t>
            </w:r>
          </w:p>
        </w:tc>
        <w:tc>
          <w:tcPr>
            <w:tcW w:w="1701" w:type="dxa"/>
            <w:vAlign w:val="center"/>
          </w:tcPr>
          <w:p w:rsidR="00BA036D" w:rsidRDefault="00000000">
            <w:r>
              <w:rPr>
                <w:sz w:val="15"/>
              </w:rPr>
              <w:t>【○／×】</w:t>
            </w:r>
          </w:p>
        </w:tc>
        <w:tc>
          <w:tcPr>
            <w:tcW w:w="1417" w:type="dxa"/>
            <w:vAlign w:val="center"/>
          </w:tcPr>
          <w:p w:rsidR="00BA036D" w:rsidRDefault="00000000">
            <w:r>
              <w:rPr>
                <w:sz w:val="15"/>
              </w:rPr>
              <w:t>【○／×】</w:t>
            </w:r>
          </w:p>
        </w:tc>
        <w:tc>
          <w:tcPr>
            <w:tcW w:w="1701" w:type="dxa"/>
            <w:vAlign w:val="center"/>
          </w:tcPr>
          <w:p w:rsidR="00BA036D" w:rsidRDefault="00000000">
            <w:r>
              <w:rPr>
                <w:sz w:val="15"/>
              </w:rPr>
              <w:t>【○／×】</w:t>
            </w:r>
          </w:p>
        </w:tc>
      </w:tr>
      <w:tr w:rsidR="00BA036D">
        <w:trPr>
          <w:jc w:val="center"/>
        </w:trPr>
        <w:tc>
          <w:tcPr>
            <w:tcW w:w="1984" w:type="dxa"/>
            <w:vAlign w:val="center"/>
          </w:tcPr>
          <w:p w:rsidR="00BA036D" w:rsidRDefault="00000000">
            <w:r>
              <w:rPr>
                <w:sz w:val="15"/>
              </w:rPr>
              <w:t>【　】</w:t>
            </w:r>
          </w:p>
        </w:tc>
        <w:tc>
          <w:tcPr>
            <w:tcW w:w="850" w:type="dxa"/>
            <w:vAlign w:val="center"/>
          </w:tcPr>
          <w:p w:rsidR="00BA036D" w:rsidRDefault="00000000">
            <w:r>
              <w:rPr>
                <w:sz w:val="15"/>
              </w:rPr>
              <w:t>【　】</w:t>
            </w:r>
          </w:p>
        </w:tc>
        <w:tc>
          <w:tcPr>
            <w:tcW w:w="1247" w:type="dxa"/>
            <w:vAlign w:val="center"/>
          </w:tcPr>
          <w:p w:rsidR="00BA036D" w:rsidRDefault="00000000">
            <w:r>
              <w:rPr>
                <w:sz w:val="15"/>
              </w:rPr>
              <w:t>【　】㎡</w:t>
            </w:r>
          </w:p>
        </w:tc>
        <w:tc>
          <w:tcPr>
            <w:tcW w:w="1814" w:type="dxa"/>
            <w:vAlign w:val="center"/>
          </w:tcPr>
          <w:p w:rsidR="00BA036D" w:rsidRDefault="00000000">
            <w:r>
              <w:rPr>
                <w:sz w:val="15"/>
              </w:rPr>
              <w:t>【○／×】</w:t>
            </w:r>
          </w:p>
        </w:tc>
        <w:tc>
          <w:tcPr>
            <w:tcW w:w="2154" w:type="dxa"/>
            <w:vAlign w:val="center"/>
          </w:tcPr>
          <w:p w:rsidR="00BA036D" w:rsidRDefault="00000000">
            <w:r>
              <w:rPr>
                <w:sz w:val="15"/>
              </w:rPr>
              <w:t>【○／×】</w:t>
            </w:r>
          </w:p>
        </w:tc>
        <w:tc>
          <w:tcPr>
            <w:tcW w:w="1701" w:type="dxa"/>
            <w:vAlign w:val="center"/>
          </w:tcPr>
          <w:p w:rsidR="00BA036D" w:rsidRDefault="00000000">
            <w:r>
              <w:rPr>
                <w:sz w:val="15"/>
              </w:rPr>
              <w:t>【○／×】</w:t>
            </w:r>
          </w:p>
        </w:tc>
        <w:tc>
          <w:tcPr>
            <w:tcW w:w="1701" w:type="dxa"/>
            <w:vAlign w:val="center"/>
          </w:tcPr>
          <w:p w:rsidR="00BA036D" w:rsidRDefault="00000000">
            <w:r>
              <w:rPr>
                <w:sz w:val="15"/>
              </w:rPr>
              <w:t>【○／×】</w:t>
            </w:r>
          </w:p>
        </w:tc>
        <w:tc>
          <w:tcPr>
            <w:tcW w:w="1417" w:type="dxa"/>
            <w:vAlign w:val="center"/>
          </w:tcPr>
          <w:p w:rsidR="00BA036D" w:rsidRDefault="00000000">
            <w:r>
              <w:rPr>
                <w:sz w:val="15"/>
              </w:rPr>
              <w:t>【○／×】</w:t>
            </w:r>
          </w:p>
        </w:tc>
        <w:tc>
          <w:tcPr>
            <w:tcW w:w="1701" w:type="dxa"/>
            <w:vAlign w:val="center"/>
          </w:tcPr>
          <w:p w:rsidR="00BA036D" w:rsidRDefault="00000000">
            <w:r>
              <w:rPr>
                <w:sz w:val="15"/>
              </w:rPr>
              <w:t>【○／×】</w:t>
            </w:r>
          </w:p>
        </w:tc>
      </w:tr>
    </w:tbl>
    <w:p w:rsidR="00BA036D" w:rsidRDefault="00000000">
      <w:pPr>
        <w:pStyle w:val="1"/>
      </w:pPr>
      <w:r>
        <w:rPr>
          <w:rFonts w:ascii="Yu Gothic" w:eastAsia="Yu Gothic" w:hAnsi="Yu Gothic"/>
          <w:color w:val="1F4E79"/>
        </w:rPr>
        <w:t>7. 営業範囲外とする部分</w:t>
      </w:r>
    </w:p>
    <w:p w:rsidR="00BA036D" w:rsidRDefault="00000000">
      <w:pPr>
        <w:spacing w:after="60" w:line="252" w:lineRule="auto"/>
        <w:rPr>
          <w:lang w:eastAsia="ja-JP"/>
        </w:rPr>
      </w:pPr>
      <w:r>
        <w:rPr>
          <w:sz w:val="20"/>
          <w:lang w:eastAsia="ja-JP"/>
        </w:rPr>
        <w:t>×となった部分、資料・現況で確認できない部分、客室・避難経路として使わない部分を記載します。ここに記載した部分は、旅館業営業上の客室、宿泊者利用部分、避難経路として使用しません。</w:t>
      </w:r>
    </w:p>
    <w:tbl>
      <w:tblPr>
        <w:tblStyle w:val="afe"/>
        <w:tblW w:w="0" w:type="auto"/>
        <w:jc w:val="center"/>
        <w:tblLook w:val="04A0" w:firstRow="1" w:lastRow="0" w:firstColumn="1" w:lastColumn="0" w:noHBand="0" w:noVBand="1"/>
      </w:tblPr>
      <w:tblGrid>
        <w:gridCol w:w="567"/>
        <w:gridCol w:w="3118"/>
        <w:gridCol w:w="6520"/>
        <w:gridCol w:w="1701"/>
        <w:gridCol w:w="2551"/>
      </w:tblGrid>
      <w:tr w:rsidR="00BA036D">
        <w:trPr>
          <w:tblHeader/>
          <w:jc w:val="center"/>
        </w:trPr>
        <w:tc>
          <w:tcPr>
            <w:tcW w:w="567" w:type="dxa"/>
            <w:shd w:val="clear" w:color="auto" w:fill="D9EAF7"/>
            <w:vAlign w:val="center"/>
          </w:tcPr>
          <w:p w:rsidR="00BA036D" w:rsidRDefault="00000000">
            <w:r>
              <w:rPr>
                <w:b/>
                <w:sz w:val="16"/>
              </w:rPr>
              <w:t>No.</w:t>
            </w:r>
          </w:p>
        </w:tc>
        <w:tc>
          <w:tcPr>
            <w:tcW w:w="3118" w:type="dxa"/>
            <w:shd w:val="clear" w:color="auto" w:fill="D9EAF7"/>
            <w:vAlign w:val="center"/>
          </w:tcPr>
          <w:p w:rsidR="00BA036D" w:rsidRDefault="00000000">
            <w:r>
              <w:rPr>
                <w:b/>
                <w:sz w:val="16"/>
              </w:rPr>
              <w:t>部分・室名</w:t>
            </w:r>
          </w:p>
        </w:tc>
        <w:tc>
          <w:tcPr>
            <w:tcW w:w="6520" w:type="dxa"/>
            <w:shd w:val="clear" w:color="auto" w:fill="D9EAF7"/>
            <w:vAlign w:val="center"/>
          </w:tcPr>
          <w:p w:rsidR="00BA036D" w:rsidRDefault="00000000">
            <w:pPr>
              <w:rPr>
                <w:lang w:eastAsia="ja-JP"/>
              </w:rPr>
            </w:pPr>
            <w:r>
              <w:rPr>
                <w:b/>
                <w:sz w:val="16"/>
                <w:lang w:eastAsia="ja-JP"/>
              </w:rPr>
              <w:t>営業範囲外とする理由</w:t>
            </w:r>
          </w:p>
        </w:tc>
        <w:tc>
          <w:tcPr>
            <w:tcW w:w="1701" w:type="dxa"/>
            <w:shd w:val="clear" w:color="auto" w:fill="D9EAF7"/>
            <w:vAlign w:val="center"/>
          </w:tcPr>
          <w:p w:rsidR="00BA036D" w:rsidRDefault="00000000">
            <w:proofErr w:type="spellStart"/>
            <w:r>
              <w:rPr>
                <w:b/>
                <w:sz w:val="16"/>
              </w:rPr>
              <w:t>該当チェックNo</w:t>
            </w:r>
            <w:proofErr w:type="spellEnd"/>
            <w:r>
              <w:rPr>
                <w:b/>
                <w:sz w:val="16"/>
              </w:rPr>
              <w:t>.</w:t>
            </w:r>
          </w:p>
        </w:tc>
        <w:tc>
          <w:tcPr>
            <w:tcW w:w="2551" w:type="dxa"/>
            <w:shd w:val="clear" w:color="auto" w:fill="D9EAF7"/>
            <w:vAlign w:val="center"/>
          </w:tcPr>
          <w:p w:rsidR="00BA036D" w:rsidRDefault="00000000">
            <w:r>
              <w:rPr>
                <w:b/>
                <w:sz w:val="16"/>
              </w:rPr>
              <w:t>備考</w:t>
            </w:r>
          </w:p>
        </w:tc>
      </w:tr>
      <w:tr w:rsidR="00BA036D">
        <w:trPr>
          <w:jc w:val="center"/>
        </w:trPr>
        <w:tc>
          <w:tcPr>
            <w:tcW w:w="567" w:type="dxa"/>
            <w:vAlign w:val="center"/>
          </w:tcPr>
          <w:p w:rsidR="00BA036D" w:rsidRDefault="00000000">
            <w:r>
              <w:rPr>
                <w:sz w:val="16"/>
              </w:rPr>
              <w:t>1</w:t>
            </w:r>
          </w:p>
        </w:tc>
        <w:tc>
          <w:tcPr>
            <w:tcW w:w="3118" w:type="dxa"/>
            <w:vAlign w:val="center"/>
          </w:tcPr>
          <w:p w:rsidR="00BA036D" w:rsidRDefault="00000000">
            <w:r>
              <w:rPr>
                <w:sz w:val="16"/>
              </w:rPr>
              <w:t>【　】</w:t>
            </w:r>
          </w:p>
        </w:tc>
        <w:tc>
          <w:tcPr>
            <w:tcW w:w="6520" w:type="dxa"/>
            <w:vAlign w:val="center"/>
          </w:tcPr>
          <w:p w:rsidR="00BA036D" w:rsidRDefault="00000000">
            <w:pPr>
              <w:rPr>
                <w:lang w:eastAsia="ja-JP"/>
              </w:rPr>
            </w:pPr>
            <w:r>
              <w:rPr>
                <w:sz w:val="16"/>
                <w:lang w:eastAsia="ja-JP"/>
              </w:rPr>
              <w:t>【例：採光を確認できないため客室として使用しない】</w:t>
            </w:r>
          </w:p>
        </w:tc>
        <w:tc>
          <w:tcPr>
            <w:tcW w:w="1701" w:type="dxa"/>
            <w:vAlign w:val="center"/>
          </w:tcPr>
          <w:p w:rsidR="00BA036D" w:rsidRDefault="00000000">
            <w:r>
              <w:rPr>
                <w:sz w:val="16"/>
              </w:rPr>
              <w:t>【　】</w:t>
            </w:r>
          </w:p>
        </w:tc>
        <w:tc>
          <w:tcPr>
            <w:tcW w:w="2551" w:type="dxa"/>
            <w:vAlign w:val="center"/>
          </w:tcPr>
          <w:p w:rsidR="00BA036D" w:rsidRDefault="00000000">
            <w:r>
              <w:rPr>
                <w:sz w:val="16"/>
              </w:rPr>
              <w:t>【　】</w:t>
            </w:r>
          </w:p>
        </w:tc>
      </w:tr>
      <w:tr w:rsidR="00BA036D">
        <w:trPr>
          <w:jc w:val="center"/>
        </w:trPr>
        <w:tc>
          <w:tcPr>
            <w:tcW w:w="567" w:type="dxa"/>
            <w:vAlign w:val="center"/>
          </w:tcPr>
          <w:p w:rsidR="00BA036D" w:rsidRDefault="00000000">
            <w:r>
              <w:rPr>
                <w:sz w:val="16"/>
              </w:rPr>
              <w:t>2</w:t>
            </w:r>
          </w:p>
        </w:tc>
        <w:tc>
          <w:tcPr>
            <w:tcW w:w="3118" w:type="dxa"/>
            <w:vAlign w:val="center"/>
          </w:tcPr>
          <w:p w:rsidR="00BA036D" w:rsidRDefault="00000000">
            <w:r>
              <w:rPr>
                <w:sz w:val="16"/>
              </w:rPr>
              <w:t>【　】</w:t>
            </w:r>
          </w:p>
        </w:tc>
        <w:tc>
          <w:tcPr>
            <w:tcW w:w="6520" w:type="dxa"/>
            <w:vAlign w:val="center"/>
          </w:tcPr>
          <w:p w:rsidR="00BA036D" w:rsidRDefault="00000000">
            <w:pPr>
              <w:rPr>
                <w:lang w:eastAsia="ja-JP"/>
              </w:rPr>
            </w:pPr>
            <w:r>
              <w:rPr>
                <w:sz w:val="16"/>
                <w:lang w:eastAsia="ja-JP"/>
              </w:rPr>
              <w:t>【例：図面と現況が一致しないため使用しない】</w:t>
            </w:r>
          </w:p>
        </w:tc>
        <w:tc>
          <w:tcPr>
            <w:tcW w:w="1701" w:type="dxa"/>
            <w:vAlign w:val="center"/>
          </w:tcPr>
          <w:p w:rsidR="00BA036D" w:rsidRDefault="00000000">
            <w:r>
              <w:rPr>
                <w:sz w:val="16"/>
              </w:rPr>
              <w:t>【　】</w:t>
            </w:r>
          </w:p>
        </w:tc>
        <w:tc>
          <w:tcPr>
            <w:tcW w:w="2551" w:type="dxa"/>
            <w:vAlign w:val="center"/>
          </w:tcPr>
          <w:p w:rsidR="00BA036D" w:rsidRDefault="00000000">
            <w:r>
              <w:rPr>
                <w:sz w:val="16"/>
              </w:rPr>
              <w:t>【　】</w:t>
            </w:r>
          </w:p>
        </w:tc>
      </w:tr>
      <w:tr w:rsidR="00BA036D">
        <w:trPr>
          <w:jc w:val="center"/>
        </w:trPr>
        <w:tc>
          <w:tcPr>
            <w:tcW w:w="567" w:type="dxa"/>
            <w:vAlign w:val="center"/>
          </w:tcPr>
          <w:p w:rsidR="00BA036D" w:rsidRDefault="00000000">
            <w:r>
              <w:rPr>
                <w:sz w:val="16"/>
              </w:rPr>
              <w:t>3</w:t>
            </w:r>
          </w:p>
        </w:tc>
        <w:tc>
          <w:tcPr>
            <w:tcW w:w="3118" w:type="dxa"/>
            <w:vAlign w:val="center"/>
          </w:tcPr>
          <w:p w:rsidR="00BA036D" w:rsidRDefault="00000000">
            <w:r>
              <w:rPr>
                <w:sz w:val="16"/>
              </w:rPr>
              <w:t>【　】</w:t>
            </w:r>
          </w:p>
        </w:tc>
        <w:tc>
          <w:tcPr>
            <w:tcW w:w="6520" w:type="dxa"/>
            <w:vAlign w:val="center"/>
          </w:tcPr>
          <w:p w:rsidR="00BA036D" w:rsidRDefault="00000000">
            <w:pPr>
              <w:rPr>
                <w:lang w:eastAsia="ja-JP"/>
              </w:rPr>
            </w:pPr>
            <w:r>
              <w:rPr>
                <w:sz w:val="16"/>
                <w:lang w:eastAsia="ja-JP"/>
              </w:rPr>
              <w:t>【例：物置・屋根裏であり宿泊者利用に供しない】</w:t>
            </w:r>
          </w:p>
        </w:tc>
        <w:tc>
          <w:tcPr>
            <w:tcW w:w="1701" w:type="dxa"/>
            <w:vAlign w:val="center"/>
          </w:tcPr>
          <w:p w:rsidR="00BA036D" w:rsidRDefault="00000000">
            <w:r>
              <w:rPr>
                <w:sz w:val="16"/>
              </w:rPr>
              <w:t>【　】</w:t>
            </w:r>
          </w:p>
        </w:tc>
        <w:tc>
          <w:tcPr>
            <w:tcW w:w="2551" w:type="dxa"/>
            <w:vAlign w:val="center"/>
          </w:tcPr>
          <w:p w:rsidR="00BA036D" w:rsidRDefault="00000000">
            <w:r>
              <w:rPr>
                <w:sz w:val="16"/>
              </w:rPr>
              <w:t>【　】</w:t>
            </w:r>
          </w:p>
        </w:tc>
      </w:tr>
      <w:tr w:rsidR="00BA036D">
        <w:trPr>
          <w:jc w:val="center"/>
        </w:trPr>
        <w:tc>
          <w:tcPr>
            <w:tcW w:w="567" w:type="dxa"/>
            <w:vAlign w:val="center"/>
          </w:tcPr>
          <w:p w:rsidR="00BA036D" w:rsidRDefault="00000000">
            <w:r>
              <w:rPr>
                <w:sz w:val="16"/>
              </w:rPr>
              <w:t>4</w:t>
            </w:r>
          </w:p>
        </w:tc>
        <w:tc>
          <w:tcPr>
            <w:tcW w:w="3118" w:type="dxa"/>
            <w:vAlign w:val="center"/>
          </w:tcPr>
          <w:p w:rsidR="00BA036D" w:rsidRDefault="00000000">
            <w:r>
              <w:rPr>
                <w:sz w:val="16"/>
              </w:rPr>
              <w:t>【　】</w:t>
            </w:r>
          </w:p>
        </w:tc>
        <w:tc>
          <w:tcPr>
            <w:tcW w:w="6520" w:type="dxa"/>
            <w:vAlign w:val="center"/>
          </w:tcPr>
          <w:p w:rsidR="00BA036D" w:rsidRDefault="00000000">
            <w:r>
              <w:rPr>
                <w:sz w:val="16"/>
              </w:rPr>
              <w:t>【　】</w:t>
            </w:r>
          </w:p>
        </w:tc>
        <w:tc>
          <w:tcPr>
            <w:tcW w:w="1701" w:type="dxa"/>
            <w:vAlign w:val="center"/>
          </w:tcPr>
          <w:p w:rsidR="00BA036D" w:rsidRDefault="00000000">
            <w:r>
              <w:rPr>
                <w:sz w:val="16"/>
              </w:rPr>
              <w:t>【　】</w:t>
            </w:r>
          </w:p>
        </w:tc>
        <w:tc>
          <w:tcPr>
            <w:tcW w:w="2551" w:type="dxa"/>
            <w:vAlign w:val="center"/>
          </w:tcPr>
          <w:p w:rsidR="00BA036D" w:rsidRDefault="00000000">
            <w:r>
              <w:rPr>
                <w:sz w:val="16"/>
              </w:rPr>
              <w:t>【　】</w:t>
            </w:r>
          </w:p>
        </w:tc>
      </w:tr>
    </w:tbl>
    <w:p w:rsidR="00BA036D" w:rsidRDefault="00000000">
      <w:pPr>
        <w:pStyle w:val="1"/>
      </w:pPr>
      <w:r>
        <w:rPr>
          <w:rFonts w:ascii="Yu Gothic" w:eastAsia="Yu Gothic" w:hAnsi="Yu Gothic"/>
          <w:color w:val="1F4E79"/>
        </w:rPr>
        <w:lastRenderedPageBreak/>
        <w:t>8. 添付資料一覧</w:t>
      </w:r>
    </w:p>
    <w:tbl>
      <w:tblPr>
        <w:tblStyle w:val="afe"/>
        <w:tblW w:w="0" w:type="auto"/>
        <w:jc w:val="center"/>
        <w:tblLook w:val="04A0" w:firstRow="1" w:lastRow="0" w:firstColumn="1" w:lastColumn="0" w:noHBand="0" w:noVBand="1"/>
      </w:tblPr>
      <w:tblGrid>
        <w:gridCol w:w="567"/>
        <w:gridCol w:w="3288"/>
        <w:gridCol w:w="1417"/>
        <w:gridCol w:w="5670"/>
        <w:gridCol w:w="3515"/>
      </w:tblGrid>
      <w:tr w:rsidR="00BA036D">
        <w:trPr>
          <w:tblHeader/>
          <w:jc w:val="center"/>
        </w:trPr>
        <w:tc>
          <w:tcPr>
            <w:tcW w:w="567" w:type="dxa"/>
            <w:shd w:val="clear" w:color="auto" w:fill="D9EAF7"/>
            <w:vAlign w:val="center"/>
          </w:tcPr>
          <w:p w:rsidR="00BA036D" w:rsidRDefault="00000000">
            <w:r>
              <w:rPr>
                <w:b/>
                <w:sz w:val="15"/>
              </w:rPr>
              <w:t>No.</w:t>
            </w:r>
          </w:p>
        </w:tc>
        <w:tc>
          <w:tcPr>
            <w:tcW w:w="3288" w:type="dxa"/>
            <w:shd w:val="clear" w:color="auto" w:fill="D9EAF7"/>
            <w:vAlign w:val="center"/>
          </w:tcPr>
          <w:p w:rsidR="00BA036D" w:rsidRDefault="00000000">
            <w:r>
              <w:rPr>
                <w:b/>
                <w:sz w:val="15"/>
              </w:rPr>
              <w:t>添付資料</w:t>
            </w:r>
          </w:p>
        </w:tc>
        <w:tc>
          <w:tcPr>
            <w:tcW w:w="1417" w:type="dxa"/>
            <w:shd w:val="clear" w:color="auto" w:fill="D9EAF7"/>
            <w:vAlign w:val="center"/>
          </w:tcPr>
          <w:p w:rsidR="00BA036D" w:rsidRDefault="00000000">
            <w:r>
              <w:rPr>
                <w:b/>
                <w:sz w:val="15"/>
              </w:rPr>
              <w:t>有無</w:t>
            </w:r>
          </w:p>
        </w:tc>
        <w:tc>
          <w:tcPr>
            <w:tcW w:w="5670" w:type="dxa"/>
            <w:shd w:val="clear" w:color="auto" w:fill="D9EAF7"/>
            <w:vAlign w:val="center"/>
          </w:tcPr>
          <w:p w:rsidR="00BA036D" w:rsidRDefault="00000000">
            <w:r>
              <w:rPr>
                <w:b/>
                <w:sz w:val="15"/>
              </w:rPr>
              <w:t>確認できる主な事項</w:t>
            </w:r>
          </w:p>
        </w:tc>
        <w:tc>
          <w:tcPr>
            <w:tcW w:w="3515" w:type="dxa"/>
            <w:shd w:val="clear" w:color="auto" w:fill="D9EAF7"/>
            <w:vAlign w:val="center"/>
          </w:tcPr>
          <w:p w:rsidR="00BA036D" w:rsidRDefault="00000000">
            <w:r>
              <w:rPr>
                <w:b/>
                <w:sz w:val="15"/>
              </w:rPr>
              <w:t>備考</w:t>
            </w:r>
          </w:p>
        </w:tc>
      </w:tr>
      <w:tr w:rsidR="00BA036D">
        <w:trPr>
          <w:jc w:val="center"/>
        </w:trPr>
        <w:tc>
          <w:tcPr>
            <w:tcW w:w="567" w:type="dxa"/>
            <w:vAlign w:val="center"/>
          </w:tcPr>
          <w:p w:rsidR="00BA036D" w:rsidRDefault="00000000">
            <w:r>
              <w:rPr>
                <w:sz w:val="15"/>
              </w:rPr>
              <w:t>1</w:t>
            </w:r>
          </w:p>
        </w:tc>
        <w:tc>
          <w:tcPr>
            <w:tcW w:w="3288" w:type="dxa"/>
            <w:vAlign w:val="center"/>
          </w:tcPr>
          <w:p w:rsidR="00BA036D" w:rsidRDefault="00000000">
            <w:r>
              <w:rPr>
                <w:sz w:val="15"/>
              </w:rPr>
              <w:t>建物登記事項証明書</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所在地、構造、階数、床面積、建築年月、種類</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2</w:t>
            </w:r>
          </w:p>
        </w:tc>
        <w:tc>
          <w:tcPr>
            <w:tcW w:w="3288" w:type="dxa"/>
            <w:vAlign w:val="center"/>
          </w:tcPr>
          <w:p w:rsidR="00BA036D" w:rsidRDefault="00000000">
            <w:r>
              <w:rPr>
                <w:sz w:val="15"/>
              </w:rPr>
              <w:t>土地登記事項証明書</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敷地、地積、権利関係</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3</w:t>
            </w:r>
          </w:p>
        </w:tc>
        <w:tc>
          <w:tcPr>
            <w:tcW w:w="3288" w:type="dxa"/>
            <w:vAlign w:val="center"/>
          </w:tcPr>
          <w:p w:rsidR="00BA036D" w:rsidRDefault="00000000">
            <w:r>
              <w:rPr>
                <w:sz w:val="15"/>
              </w:rPr>
              <w:t>公図・地積測量図</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敷地形状、接道、地積</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4</w:t>
            </w:r>
          </w:p>
        </w:tc>
        <w:tc>
          <w:tcPr>
            <w:tcW w:w="3288" w:type="dxa"/>
            <w:vAlign w:val="center"/>
          </w:tcPr>
          <w:p w:rsidR="00BA036D" w:rsidRDefault="00000000">
            <w:r>
              <w:rPr>
                <w:sz w:val="15"/>
              </w:rPr>
              <w:t>確認済証</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建築確認履歴</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5</w:t>
            </w:r>
          </w:p>
        </w:tc>
        <w:tc>
          <w:tcPr>
            <w:tcW w:w="3288" w:type="dxa"/>
            <w:vAlign w:val="center"/>
          </w:tcPr>
          <w:p w:rsidR="00BA036D" w:rsidRDefault="00000000">
            <w:r>
              <w:rPr>
                <w:sz w:val="15"/>
              </w:rPr>
              <w:t>検査済証</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完了検査履歴</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6</w:t>
            </w:r>
          </w:p>
        </w:tc>
        <w:tc>
          <w:tcPr>
            <w:tcW w:w="3288" w:type="dxa"/>
            <w:vAlign w:val="center"/>
          </w:tcPr>
          <w:p w:rsidR="00BA036D" w:rsidRDefault="00000000">
            <w:pPr>
              <w:rPr>
                <w:lang w:eastAsia="ja-JP"/>
              </w:rPr>
            </w:pPr>
            <w:r>
              <w:rPr>
                <w:sz w:val="15"/>
                <w:lang w:eastAsia="ja-JP"/>
              </w:rPr>
              <w:t>建築計画概要書・台帳記載事項証明</w:t>
            </w:r>
          </w:p>
        </w:tc>
        <w:tc>
          <w:tcPr>
            <w:tcW w:w="1417" w:type="dxa"/>
            <w:vAlign w:val="center"/>
          </w:tcPr>
          <w:p w:rsidR="00BA036D" w:rsidRDefault="00000000">
            <w:r>
              <w:rPr>
                <w:sz w:val="15"/>
              </w:rPr>
              <w:t>【</w:t>
            </w:r>
            <w:proofErr w:type="spellStart"/>
            <w:r>
              <w:rPr>
                <w:sz w:val="15"/>
              </w:rPr>
              <w:t>あり／なし</w:t>
            </w:r>
            <w:proofErr w:type="spellEnd"/>
            <w:r>
              <w:rPr>
                <w:sz w:val="15"/>
              </w:rPr>
              <w:t>】</w:t>
            </w:r>
          </w:p>
        </w:tc>
        <w:tc>
          <w:tcPr>
            <w:tcW w:w="5670" w:type="dxa"/>
            <w:vAlign w:val="center"/>
          </w:tcPr>
          <w:p w:rsidR="00BA036D" w:rsidRDefault="00000000">
            <w:r>
              <w:rPr>
                <w:sz w:val="15"/>
              </w:rPr>
              <w:t>用途、面積、確認番号等</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7</w:t>
            </w:r>
          </w:p>
        </w:tc>
        <w:tc>
          <w:tcPr>
            <w:tcW w:w="3288" w:type="dxa"/>
            <w:vAlign w:val="center"/>
          </w:tcPr>
          <w:p w:rsidR="00BA036D" w:rsidRDefault="00000000">
            <w:pPr>
              <w:rPr>
                <w:lang w:eastAsia="ja-JP"/>
              </w:rPr>
            </w:pPr>
            <w:r>
              <w:rPr>
                <w:sz w:val="15"/>
                <w:lang w:eastAsia="ja-JP"/>
              </w:rPr>
              <w:t>現況平面図・旅館業申請図面</w:t>
            </w:r>
          </w:p>
        </w:tc>
        <w:tc>
          <w:tcPr>
            <w:tcW w:w="1417" w:type="dxa"/>
            <w:vAlign w:val="center"/>
          </w:tcPr>
          <w:p w:rsidR="00BA036D" w:rsidRDefault="00000000">
            <w:r>
              <w:rPr>
                <w:sz w:val="15"/>
              </w:rPr>
              <w:t>【</w:t>
            </w:r>
            <w:proofErr w:type="spellStart"/>
            <w:r>
              <w:rPr>
                <w:sz w:val="15"/>
              </w:rPr>
              <w:t>あり／なし</w:t>
            </w:r>
            <w:proofErr w:type="spellEnd"/>
            <w:r>
              <w:rPr>
                <w:sz w:val="15"/>
              </w:rPr>
              <w:t>】</w:t>
            </w:r>
          </w:p>
        </w:tc>
        <w:tc>
          <w:tcPr>
            <w:tcW w:w="5670" w:type="dxa"/>
            <w:vAlign w:val="center"/>
          </w:tcPr>
          <w:p w:rsidR="00BA036D" w:rsidRDefault="00000000">
            <w:r>
              <w:rPr>
                <w:sz w:val="15"/>
              </w:rPr>
              <w:t>営業範囲、客室、避難経路</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8</w:t>
            </w:r>
          </w:p>
        </w:tc>
        <w:tc>
          <w:tcPr>
            <w:tcW w:w="3288" w:type="dxa"/>
            <w:vAlign w:val="center"/>
          </w:tcPr>
          <w:p w:rsidR="00BA036D" w:rsidRDefault="00000000">
            <w:r>
              <w:rPr>
                <w:sz w:val="15"/>
              </w:rPr>
              <w:t>面積表・求積図</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200㎡以下確認、客室面積</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9</w:t>
            </w:r>
          </w:p>
        </w:tc>
        <w:tc>
          <w:tcPr>
            <w:tcW w:w="3288" w:type="dxa"/>
            <w:vAlign w:val="center"/>
          </w:tcPr>
          <w:p w:rsidR="00BA036D" w:rsidRDefault="00000000">
            <w:r>
              <w:rPr>
                <w:sz w:val="15"/>
              </w:rPr>
              <w:t>現況写真</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客室、窓、換気、避難経路、階段、外観</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10</w:t>
            </w:r>
          </w:p>
        </w:tc>
        <w:tc>
          <w:tcPr>
            <w:tcW w:w="3288" w:type="dxa"/>
            <w:vAlign w:val="center"/>
          </w:tcPr>
          <w:p w:rsidR="00BA036D" w:rsidRDefault="00000000">
            <w:pPr>
              <w:rPr>
                <w:lang w:eastAsia="ja-JP"/>
              </w:rPr>
            </w:pPr>
            <w:r>
              <w:rPr>
                <w:sz w:val="15"/>
                <w:lang w:eastAsia="ja-JP"/>
              </w:rPr>
              <w:t>都市計画情報・用途地域図</w:t>
            </w:r>
          </w:p>
        </w:tc>
        <w:tc>
          <w:tcPr>
            <w:tcW w:w="1417" w:type="dxa"/>
            <w:vAlign w:val="center"/>
          </w:tcPr>
          <w:p w:rsidR="00BA036D" w:rsidRDefault="00000000">
            <w:r>
              <w:rPr>
                <w:sz w:val="15"/>
              </w:rPr>
              <w:t>【</w:t>
            </w:r>
            <w:proofErr w:type="spellStart"/>
            <w:r>
              <w:rPr>
                <w:sz w:val="15"/>
              </w:rPr>
              <w:t>あり／なし</w:t>
            </w:r>
            <w:proofErr w:type="spellEnd"/>
            <w:r>
              <w:rPr>
                <w:sz w:val="15"/>
              </w:rPr>
              <w:t>】</w:t>
            </w:r>
          </w:p>
        </w:tc>
        <w:tc>
          <w:tcPr>
            <w:tcW w:w="5670" w:type="dxa"/>
            <w:vAlign w:val="center"/>
          </w:tcPr>
          <w:p w:rsidR="00BA036D" w:rsidRDefault="00000000">
            <w:pPr>
              <w:rPr>
                <w:lang w:eastAsia="ja-JP"/>
              </w:rPr>
            </w:pPr>
            <w:r>
              <w:rPr>
                <w:sz w:val="15"/>
                <w:lang w:eastAsia="ja-JP"/>
              </w:rPr>
              <w:t>用途地域、防火指定、建</w:t>
            </w:r>
            <w:proofErr w:type="gramStart"/>
            <w:r>
              <w:rPr>
                <w:sz w:val="15"/>
                <w:lang w:eastAsia="ja-JP"/>
              </w:rPr>
              <w:t>ぺい</w:t>
            </w:r>
            <w:proofErr w:type="gramEnd"/>
            <w:r>
              <w:rPr>
                <w:sz w:val="15"/>
                <w:lang w:eastAsia="ja-JP"/>
              </w:rPr>
              <w:t>率、容積率</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11</w:t>
            </w:r>
          </w:p>
        </w:tc>
        <w:tc>
          <w:tcPr>
            <w:tcW w:w="3288" w:type="dxa"/>
            <w:vAlign w:val="center"/>
          </w:tcPr>
          <w:p w:rsidR="00BA036D" w:rsidRDefault="00000000">
            <w:pPr>
              <w:rPr>
                <w:lang w:eastAsia="ja-JP"/>
              </w:rPr>
            </w:pPr>
            <w:r>
              <w:rPr>
                <w:sz w:val="15"/>
                <w:lang w:eastAsia="ja-JP"/>
              </w:rPr>
              <w:t>道路台帳・位置指定道路図等</w:t>
            </w:r>
          </w:p>
        </w:tc>
        <w:tc>
          <w:tcPr>
            <w:tcW w:w="1417" w:type="dxa"/>
            <w:vAlign w:val="center"/>
          </w:tcPr>
          <w:p w:rsidR="00BA036D" w:rsidRDefault="00000000">
            <w:r>
              <w:rPr>
                <w:sz w:val="15"/>
              </w:rPr>
              <w:t>【</w:t>
            </w:r>
            <w:proofErr w:type="spellStart"/>
            <w:r>
              <w:rPr>
                <w:sz w:val="15"/>
              </w:rPr>
              <w:t>あり／なし</w:t>
            </w:r>
            <w:proofErr w:type="spellEnd"/>
            <w:r>
              <w:rPr>
                <w:sz w:val="15"/>
              </w:rPr>
              <w:t>】</w:t>
            </w:r>
          </w:p>
        </w:tc>
        <w:tc>
          <w:tcPr>
            <w:tcW w:w="5670" w:type="dxa"/>
            <w:vAlign w:val="center"/>
          </w:tcPr>
          <w:p w:rsidR="00BA036D" w:rsidRDefault="00000000">
            <w:r>
              <w:rPr>
                <w:sz w:val="15"/>
              </w:rPr>
              <w:t>道路種別、接道、道路幅員</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12</w:t>
            </w:r>
          </w:p>
        </w:tc>
        <w:tc>
          <w:tcPr>
            <w:tcW w:w="3288" w:type="dxa"/>
            <w:vAlign w:val="center"/>
          </w:tcPr>
          <w:p w:rsidR="00BA036D" w:rsidRDefault="00000000">
            <w:r>
              <w:rPr>
                <w:sz w:val="15"/>
              </w:rPr>
              <w:t>消防協議資料</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消防法上の設備対応</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13</w:t>
            </w:r>
          </w:p>
        </w:tc>
        <w:tc>
          <w:tcPr>
            <w:tcW w:w="3288" w:type="dxa"/>
            <w:vAlign w:val="center"/>
          </w:tcPr>
          <w:p w:rsidR="00BA036D" w:rsidRDefault="00000000">
            <w:r>
              <w:rPr>
                <w:sz w:val="15"/>
              </w:rPr>
              <w:t>ハザードマップ等</w:t>
            </w:r>
          </w:p>
        </w:tc>
        <w:tc>
          <w:tcPr>
            <w:tcW w:w="1417" w:type="dxa"/>
            <w:vAlign w:val="center"/>
          </w:tcPr>
          <w:p w:rsidR="00BA036D" w:rsidRDefault="00000000">
            <w:r>
              <w:rPr>
                <w:sz w:val="15"/>
              </w:rPr>
              <w:t>【あり／なし】</w:t>
            </w:r>
          </w:p>
        </w:tc>
        <w:tc>
          <w:tcPr>
            <w:tcW w:w="5670" w:type="dxa"/>
            <w:vAlign w:val="center"/>
          </w:tcPr>
          <w:p w:rsidR="00BA036D" w:rsidRDefault="00000000">
            <w:pPr>
              <w:rPr>
                <w:lang w:eastAsia="ja-JP"/>
              </w:rPr>
            </w:pPr>
            <w:r>
              <w:rPr>
                <w:sz w:val="15"/>
                <w:lang w:eastAsia="ja-JP"/>
              </w:rPr>
              <w:t>土砂災害・浸水等の区域情報</w:t>
            </w:r>
          </w:p>
        </w:tc>
        <w:tc>
          <w:tcPr>
            <w:tcW w:w="3515" w:type="dxa"/>
            <w:vAlign w:val="center"/>
          </w:tcPr>
          <w:p w:rsidR="00BA036D" w:rsidRDefault="00000000">
            <w:r>
              <w:rPr>
                <w:sz w:val="15"/>
              </w:rPr>
              <w:t>【　】</w:t>
            </w:r>
          </w:p>
        </w:tc>
      </w:tr>
      <w:tr w:rsidR="00BA036D">
        <w:trPr>
          <w:jc w:val="center"/>
        </w:trPr>
        <w:tc>
          <w:tcPr>
            <w:tcW w:w="567" w:type="dxa"/>
            <w:vAlign w:val="center"/>
          </w:tcPr>
          <w:p w:rsidR="00BA036D" w:rsidRDefault="00000000">
            <w:r>
              <w:rPr>
                <w:sz w:val="15"/>
              </w:rPr>
              <w:t>14</w:t>
            </w:r>
          </w:p>
        </w:tc>
        <w:tc>
          <w:tcPr>
            <w:tcW w:w="3288" w:type="dxa"/>
            <w:vAlign w:val="center"/>
          </w:tcPr>
          <w:p w:rsidR="00BA036D" w:rsidRDefault="00000000">
            <w:r>
              <w:rPr>
                <w:sz w:val="15"/>
              </w:rPr>
              <w:t>その他：【　】</w:t>
            </w:r>
          </w:p>
        </w:tc>
        <w:tc>
          <w:tcPr>
            <w:tcW w:w="1417" w:type="dxa"/>
            <w:vAlign w:val="center"/>
          </w:tcPr>
          <w:p w:rsidR="00BA036D" w:rsidRDefault="00000000">
            <w:r>
              <w:rPr>
                <w:sz w:val="15"/>
              </w:rPr>
              <w:t>【あり／なし】</w:t>
            </w:r>
          </w:p>
        </w:tc>
        <w:tc>
          <w:tcPr>
            <w:tcW w:w="5670" w:type="dxa"/>
            <w:vAlign w:val="center"/>
          </w:tcPr>
          <w:p w:rsidR="00BA036D" w:rsidRDefault="00000000">
            <w:r>
              <w:rPr>
                <w:sz w:val="15"/>
              </w:rPr>
              <w:t>【　】</w:t>
            </w:r>
          </w:p>
        </w:tc>
        <w:tc>
          <w:tcPr>
            <w:tcW w:w="3515" w:type="dxa"/>
            <w:vAlign w:val="center"/>
          </w:tcPr>
          <w:p w:rsidR="00BA036D" w:rsidRDefault="00000000">
            <w:r>
              <w:rPr>
                <w:sz w:val="15"/>
              </w:rPr>
              <w:t>【　】</w:t>
            </w:r>
          </w:p>
        </w:tc>
      </w:tr>
    </w:tbl>
    <w:p w:rsidR="00BA036D" w:rsidRDefault="00000000">
      <w:pPr>
        <w:pStyle w:val="1"/>
      </w:pPr>
      <w:r>
        <w:rPr>
          <w:rFonts w:ascii="Yu Gothic" w:eastAsia="Yu Gothic" w:hAnsi="Yu Gothic"/>
          <w:color w:val="1F4E79"/>
        </w:rPr>
        <w:t>9. 総合結果</w:t>
      </w:r>
    </w:p>
    <w:p w:rsidR="00BA036D" w:rsidRDefault="00000000">
      <w:pPr>
        <w:spacing w:after="60" w:line="252" w:lineRule="auto"/>
        <w:rPr>
          <w:lang w:eastAsia="ja-JP"/>
        </w:rPr>
      </w:pPr>
      <w:r>
        <w:rPr>
          <w:sz w:val="20"/>
          <w:lang w:eastAsia="ja-JP"/>
        </w:rPr>
        <w:t>本物件について、旅館業営業許可申請にあたり、旅館業法および建築基準法上問題となり得る事項を、事業者が確認可能な資料および現況に基づき確認しました。</w:t>
      </w:r>
    </w:p>
    <w:p w:rsidR="00BA036D" w:rsidRDefault="00000000">
      <w:pPr>
        <w:spacing w:after="60" w:line="252" w:lineRule="auto"/>
        <w:rPr>
          <w:lang w:eastAsia="ja-JP"/>
        </w:rPr>
      </w:pPr>
      <w:r>
        <w:rPr>
          <w:sz w:val="20"/>
          <w:lang w:eastAsia="ja-JP"/>
        </w:rPr>
        <w:t>本チェックリストでは、旅館業営業に供する範囲、旅館業用途部分の床面積、用途変更確認申請の要否、建物資料、増改築履歴、図面と現況の整合性、採光、換気、避難経路、防火、接道、用途地域、建</w:t>
      </w:r>
      <w:proofErr w:type="gramStart"/>
      <w:r>
        <w:rPr>
          <w:sz w:val="20"/>
          <w:lang w:eastAsia="ja-JP"/>
        </w:rPr>
        <w:t>ぺい</w:t>
      </w:r>
      <w:proofErr w:type="gramEnd"/>
      <w:r>
        <w:rPr>
          <w:sz w:val="20"/>
          <w:lang w:eastAsia="ja-JP"/>
        </w:rPr>
        <w:t>率・容積率等について、</w:t>
      </w:r>
      <w:proofErr w:type="gramStart"/>
      <w:r>
        <w:rPr>
          <w:sz w:val="20"/>
          <w:lang w:eastAsia="ja-JP"/>
        </w:rPr>
        <w:t>各</w:t>
      </w:r>
      <w:proofErr w:type="gramEnd"/>
      <w:r>
        <w:rPr>
          <w:sz w:val="20"/>
          <w:lang w:eastAsia="ja-JP"/>
        </w:rPr>
        <w:t>項目</w:t>
      </w:r>
      <w:proofErr w:type="gramStart"/>
      <w:r>
        <w:rPr>
          <w:sz w:val="20"/>
          <w:lang w:eastAsia="ja-JP"/>
        </w:rPr>
        <w:t>ごと</w:t>
      </w:r>
      <w:proofErr w:type="gramEnd"/>
      <w:r>
        <w:rPr>
          <w:sz w:val="20"/>
          <w:lang w:eastAsia="ja-JP"/>
        </w:rPr>
        <w:t>に○／×／非該当で判定しています。</w:t>
      </w:r>
    </w:p>
    <w:p w:rsidR="00BA036D" w:rsidRDefault="00000000">
      <w:pPr>
        <w:spacing w:after="60" w:line="252" w:lineRule="auto"/>
        <w:rPr>
          <w:lang w:eastAsia="ja-JP"/>
        </w:rPr>
      </w:pPr>
      <w:r>
        <w:rPr>
          <w:b/>
          <w:sz w:val="20"/>
          <w:lang w:eastAsia="ja-JP"/>
        </w:rPr>
        <w:t>その結果、旅館業営業に供する範囲については、上記チェック項目を○または非該当と判定しています。×と判定した部分または確認できない部分については、営業範囲外として整理し、客室、宿泊者利用部分、避難経路として使用しません。</w:t>
      </w:r>
    </w:p>
    <w:p w:rsidR="00BA036D" w:rsidRDefault="00000000">
      <w:pPr>
        <w:spacing w:after="60" w:line="252" w:lineRule="auto"/>
        <w:rPr>
          <w:lang w:eastAsia="ja-JP"/>
        </w:rPr>
      </w:pPr>
      <w:r>
        <w:rPr>
          <w:sz w:val="20"/>
          <w:lang w:eastAsia="ja-JP"/>
        </w:rPr>
        <w:t>したがって、本書において旅館業営業に供するものとして整理した範囲については、現時点で確認できる資料および現況に基づく限り、旅館業法または建築基準法に反する明らかな事情は確認されていません。</w:t>
      </w:r>
    </w:p>
    <w:tbl>
      <w:tblPr>
        <w:tblStyle w:val="afe"/>
        <w:tblW w:w="0" w:type="auto"/>
        <w:jc w:val="center"/>
        <w:tblLook w:val="04A0" w:firstRow="1" w:lastRow="0" w:firstColumn="1" w:lastColumn="0" w:noHBand="0" w:noVBand="1"/>
      </w:tblPr>
      <w:tblGrid>
        <w:gridCol w:w="7938"/>
        <w:gridCol w:w="1984"/>
        <w:gridCol w:w="4536"/>
      </w:tblGrid>
      <w:tr w:rsidR="00BA036D">
        <w:trPr>
          <w:tblHeader/>
          <w:jc w:val="center"/>
        </w:trPr>
        <w:tc>
          <w:tcPr>
            <w:tcW w:w="7938" w:type="dxa"/>
            <w:shd w:val="clear" w:color="auto" w:fill="D9EAF7"/>
            <w:vAlign w:val="center"/>
          </w:tcPr>
          <w:p w:rsidR="00BA036D" w:rsidRDefault="00000000">
            <w:proofErr w:type="spellStart"/>
            <w:r>
              <w:rPr>
                <w:b/>
                <w:sz w:val="17"/>
              </w:rPr>
              <w:t>最終確認項目</w:t>
            </w:r>
            <w:proofErr w:type="spellEnd"/>
          </w:p>
        </w:tc>
        <w:tc>
          <w:tcPr>
            <w:tcW w:w="1984" w:type="dxa"/>
            <w:shd w:val="clear" w:color="auto" w:fill="D9EAF7"/>
            <w:vAlign w:val="center"/>
          </w:tcPr>
          <w:p w:rsidR="00BA036D" w:rsidRDefault="00000000">
            <w:r>
              <w:rPr>
                <w:b/>
                <w:sz w:val="17"/>
              </w:rPr>
              <w:t>判定</w:t>
            </w:r>
          </w:p>
        </w:tc>
        <w:tc>
          <w:tcPr>
            <w:tcW w:w="4536" w:type="dxa"/>
            <w:shd w:val="clear" w:color="auto" w:fill="D9EAF7"/>
            <w:vAlign w:val="center"/>
          </w:tcPr>
          <w:p w:rsidR="00BA036D" w:rsidRDefault="00000000">
            <w:r>
              <w:rPr>
                <w:b/>
                <w:sz w:val="17"/>
              </w:rPr>
              <w:t>備考</w:t>
            </w:r>
          </w:p>
        </w:tc>
      </w:tr>
      <w:tr w:rsidR="00BA036D">
        <w:trPr>
          <w:jc w:val="center"/>
        </w:trPr>
        <w:tc>
          <w:tcPr>
            <w:tcW w:w="7938" w:type="dxa"/>
            <w:vAlign w:val="center"/>
          </w:tcPr>
          <w:p w:rsidR="00BA036D" w:rsidRDefault="00000000">
            <w:pPr>
              <w:rPr>
                <w:lang w:eastAsia="ja-JP"/>
              </w:rPr>
            </w:pPr>
            <w:r>
              <w:rPr>
                <w:sz w:val="17"/>
                <w:lang w:eastAsia="ja-JP"/>
              </w:rPr>
              <w:t>営業範囲内の全チェック項目が○または非該当である</w:t>
            </w:r>
          </w:p>
        </w:tc>
        <w:tc>
          <w:tcPr>
            <w:tcW w:w="1984" w:type="dxa"/>
            <w:vAlign w:val="center"/>
          </w:tcPr>
          <w:p w:rsidR="00BA036D" w:rsidRDefault="00000000">
            <w:r>
              <w:rPr>
                <w:sz w:val="17"/>
              </w:rPr>
              <w:t>【○／×】</w:t>
            </w:r>
          </w:p>
        </w:tc>
        <w:tc>
          <w:tcPr>
            <w:tcW w:w="4536" w:type="dxa"/>
            <w:vAlign w:val="center"/>
          </w:tcPr>
          <w:p w:rsidR="00BA036D" w:rsidRDefault="00000000">
            <w:r>
              <w:rPr>
                <w:sz w:val="17"/>
              </w:rPr>
              <w:t>【　】</w:t>
            </w:r>
          </w:p>
        </w:tc>
      </w:tr>
      <w:tr w:rsidR="00BA036D">
        <w:trPr>
          <w:jc w:val="center"/>
        </w:trPr>
        <w:tc>
          <w:tcPr>
            <w:tcW w:w="7938" w:type="dxa"/>
            <w:vAlign w:val="center"/>
          </w:tcPr>
          <w:p w:rsidR="00BA036D" w:rsidRDefault="00000000">
            <w:pPr>
              <w:rPr>
                <w:lang w:eastAsia="ja-JP"/>
              </w:rPr>
            </w:pPr>
            <w:r>
              <w:rPr>
                <w:sz w:val="17"/>
                <w:lang w:eastAsia="ja-JP"/>
              </w:rPr>
              <w:t>×の項目はすべて営業範囲外一覧に記載した</w:t>
            </w:r>
          </w:p>
        </w:tc>
        <w:tc>
          <w:tcPr>
            <w:tcW w:w="1984" w:type="dxa"/>
            <w:vAlign w:val="center"/>
          </w:tcPr>
          <w:p w:rsidR="00BA036D" w:rsidRDefault="00000000">
            <w:r>
              <w:rPr>
                <w:sz w:val="17"/>
              </w:rPr>
              <w:t>【○／×／</w:t>
            </w:r>
            <w:proofErr w:type="spellStart"/>
            <w:r>
              <w:rPr>
                <w:sz w:val="17"/>
              </w:rPr>
              <w:t>非該当</w:t>
            </w:r>
            <w:proofErr w:type="spellEnd"/>
            <w:r>
              <w:rPr>
                <w:sz w:val="17"/>
              </w:rPr>
              <w:t>】</w:t>
            </w:r>
          </w:p>
        </w:tc>
        <w:tc>
          <w:tcPr>
            <w:tcW w:w="4536" w:type="dxa"/>
            <w:vAlign w:val="center"/>
          </w:tcPr>
          <w:p w:rsidR="00BA036D" w:rsidRDefault="00000000">
            <w:r>
              <w:rPr>
                <w:sz w:val="17"/>
              </w:rPr>
              <w:t>【　】</w:t>
            </w:r>
          </w:p>
        </w:tc>
      </w:tr>
      <w:tr w:rsidR="00BA036D">
        <w:trPr>
          <w:jc w:val="center"/>
        </w:trPr>
        <w:tc>
          <w:tcPr>
            <w:tcW w:w="7938" w:type="dxa"/>
            <w:vAlign w:val="center"/>
          </w:tcPr>
          <w:p w:rsidR="00BA036D" w:rsidRDefault="00000000">
            <w:pPr>
              <w:rPr>
                <w:lang w:eastAsia="ja-JP"/>
              </w:rPr>
            </w:pPr>
            <w:r>
              <w:rPr>
                <w:sz w:val="17"/>
                <w:lang w:eastAsia="ja-JP"/>
              </w:rPr>
              <w:t>営業範囲外部分を客室・宿泊者利用部分・避難経路として使用しない</w:t>
            </w:r>
          </w:p>
        </w:tc>
        <w:tc>
          <w:tcPr>
            <w:tcW w:w="1984" w:type="dxa"/>
            <w:vAlign w:val="center"/>
          </w:tcPr>
          <w:p w:rsidR="00BA036D" w:rsidRDefault="00000000">
            <w:r>
              <w:rPr>
                <w:sz w:val="17"/>
              </w:rPr>
              <w:t>【○／×】</w:t>
            </w:r>
          </w:p>
        </w:tc>
        <w:tc>
          <w:tcPr>
            <w:tcW w:w="4536" w:type="dxa"/>
            <w:vAlign w:val="center"/>
          </w:tcPr>
          <w:p w:rsidR="00BA036D" w:rsidRDefault="00000000">
            <w:r>
              <w:rPr>
                <w:sz w:val="17"/>
              </w:rPr>
              <w:t>【　】</w:t>
            </w:r>
          </w:p>
        </w:tc>
      </w:tr>
      <w:tr w:rsidR="00BA036D">
        <w:trPr>
          <w:jc w:val="center"/>
        </w:trPr>
        <w:tc>
          <w:tcPr>
            <w:tcW w:w="7938" w:type="dxa"/>
            <w:vAlign w:val="center"/>
          </w:tcPr>
          <w:p w:rsidR="00BA036D" w:rsidRDefault="00000000">
            <w:pPr>
              <w:rPr>
                <w:lang w:eastAsia="ja-JP"/>
              </w:rPr>
            </w:pPr>
            <w:r>
              <w:rPr>
                <w:sz w:val="17"/>
                <w:lang w:eastAsia="ja-JP"/>
              </w:rPr>
              <w:t>本書記載の範囲で旅館業営業に供することについて明らかな支障は確認されない</w:t>
            </w:r>
          </w:p>
        </w:tc>
        <w:tc>
          <w:tcPr>
            <w:tcW w:w="1984" w:type="dxa"/>
            <w:vAlign w:val="center"/>
          </w:tcPr>
          <w:p w:rsidR="00BA036D" w:rsidRDefault="00000000">
            <w:r>
              <w:rPr>
                <w:sz w:val="17"/>
              </w:rPr>
              <w:t>【○／×】</w:t>
            </w:r>
          </w:p>
        </w:tc>
        <w:tc>
          <w:tcPr>
            <w:tcW w:w="4536" w:type="dxa"/>
            <w:vAlign w:val="center"/>
          </w:tcPr>
          <w:p w:rsidR="00BA036D" w:rsidRDefault="00000000">
            <w:r>
              <w:rPr>
                <w:sz w:val="17"/>
              </w:rPr>
              <w:t>【　】</w:t>
            </w:r>
          </w:p>
        </w:tc>
      </w:tr>
    </w:tbl>
    <w:p w:rsidR="00BA036D" w:rsidRDefault="00000000">
      <w:pPr>
        <w:pStyle w:val="1"/>
      </w:pPr>
      <w:r>
        <w:rPr>
          <w:rFonts w:ascii="Yu Gothic" w:eastAsia="Yu Gothic" w:hAnsi="Yu Gothic"/>
          <w:color w:val="1F4E79"/>
        </w:rPr>
        <w:t>10. 作成者</w:t>
      </w:r>
    </w:p>
    <w:tbl>
      <w:tblPr>
        <w:tblStyle w:val="afe"/>
        <w:tblW w:w="0" w:type="auto"/>
        <w:jc w:val="center"/>
        <w:tblLook w:val="04A0" w:firstRow="1" w:lastRow="0" w:firstColumn="1" w:lastColumn="0" w:noHBand="0" w:noVBand="1"/>
      </w:tblPr>
      <w:tblGrid>
        <w:gridCol w:w="2551"/>
        <w:gridCol w:w="11907"/>
      </w:tblGrid>
      <w:tr w:rsidR="00BA036D">
        <w:trPr>
          <w:tblHeader/>
          <w:jc w:val="center"/>
        </w:trPr>
        <w:tc>
          <w:tcPr>
            <w:tcW w:w="2551" w:type="dxa"/>
            <w:shd w:val="clear" w:color="auto" w:fill="D9EAF7"/>
            <w:vAlign w:val="center"/>
          </w:tcPr>
          <w:p w:rsidR="00BA036D" w:rsidRDefault="00000000">
            <w:r>
              <w:rPr>
                <w:b/>
              </w:rPr>
              <w:t>項目</w:t>
            </w:r>
          </w:p>
        </w:tc>
        <w:tc>
          <w:tcPr>
            <w:tcW w:w="11907" w:type="dxa"/>
            <w:shd w:val="clear" w:color="auto" w:fill="D9EAF7"/>
            <w:vAlign w:val="center"/>
          </w:tcPr>
          <w:p w:rsidR="00BA036D" w:rsidRDefault="00000000">
            <w:r>
              <w:rPr>
                <w:b/>
              </w:rPr>
              <w:t>記入欄</w:t>
            </w:r>
          </w:p>
        </w:tc>
      </w:tr>
      <w:tr w:rsidR="00BA036D">
        <w:trPr>
          <w:jc w:val="center"/>
        </w:trPr>
        <w:tc>
          <w:tcPr>
            <w:tcW w:w="2551" w:type="dxa"/>
            <w:vAlign w:val="center"/>
          </w:tcPr>
          <w:p w:rsidR="00BA036D" w:rsidRDefault="00000000">
            <w:r>
              <w:t>作成日</w:t>
            </w:r>
          </w:p>
        </w:tc>
        <w:tc>
          <w:tcPr>
            <w:tcW w:w="11907" w:type="dxa"/>
            <w:vAlign w:val="center"/>
          </w:tcPr>
          <w:p w:rsidR="00BA036D" w:rsidRDefault="00000000">
            <w:r>
              <w:t>令和【　】年【　】月【　】日</w:t>
            </w:r>
          </w:p>
        </w:tc>
      </w:tr>
      <w:tr w:rsidR="00BA036D">
        <w:trPr>
          <w:jc w:val="center"/>
        </w:trPr>
        <w:tc>
          <w:tcPr>
            <w:tcW w:w="2551" w:type="dxa"/>
            <w:vAlign w:val="center"/>
          </w:tcPr>
          <w:p w:rsidR="00BA036D" w:rsidRDefault="00000000">
            <w:r>
              <w:t>住所</w:t>
            </w:r>
          </w:p>
        </w:tc>
        <w:tc>
          <w:tcPr>
            <w:tcW w:w="11907" w:type="dxa"/>
            <w:vAlign w:val="center"/>
          </w:tcPr>
          <w:p w:rsidR="00BA036D" w:rsidRDefault="00000000">
            <w:r>
              <w:t>【　】</w:t>
            </w:r>
          </w:p>
        </w:tc>
      </w:tr>
      <w:tr w:rsidR="00BA036D">
        <w:trPr>
          <w:jc w:val="center"/>
        </w:trPr>
        <w:tc>
          <w:tcPr>
            <w:tcW w:w="2551" w:type="dxa"/>
            <w:vAlign w:val="center"/>
          </w:tcPr>
          <w:p w:rsidR="00BA036D" w:rsidRDefault="00000000">
            <w:r>
              <w:t>氏名／法人名</w:t>
            </w:r>
          </w:p>
        </w:tc>
        <w:tc>
          <w:tcPr>
            <w:tcW w:w="11907" w:type="dxa"/>
            <w:vAlign w:val="center"/>
          </w:tcPr>
          <w:p w:rsidR="00BA036D" w:rsidRDefault="00000000">
            <w:r>
              <w:t>【　】</w:t>
            </w:r>
          </w:p>
        </w:tc>
      </w:tr>
      <w:tr w:rsidR="00BA036D">
        <w:trPr>
          <w:jc w:val="center"/>
        </w:trPr>
        <w:tc>
          <w:tcPr>
            <w:tcW w:w="2551" w:type="dxa"/>
            <w:vAlign w:val="center"/>
          </w:tcPr>
          <w:p w:rsidR="00BA036D" w:rsidRDefault="00000000">
            <w:r>
              <w:lastRenderedPageBreak/>
              <w:t>担当者名</w:t>
            </w:r>
          </w:p>
        </w:tc>
        <w:tc>
          <w:tcPr>
            <w:tcW w:w="11907" w:type="dxa"/>
            <w:vAlign w:val="center"/>
          </w:tcPr>
          <w:p w:rsidR="00BA036D" w:rsidRDefault="00000000">
            <w:r>
              <w:t>【　】</w:t>
            </w:r>
          </w:p>
        </w:tc>
      </w:tr>
      <w:tr w:rsidR="00BA036D">
        <w:trPr>
          <w:jc w:val="center"/>
        </w:trPr>
        <w:tc>
          <w:tcPr>
            <w:tcW w:w="2551" w:type="dxa"/>
            <w:vAlign w:val="center"/>
          </w:tcPr>
          <w:p w:rsidR="00BA036D" w:rsidRDefault="00000000">
            <w:r>
              <w:t>電話番号</w:t>
            </w:r>
          </w:p>
        </w:tc>
        <w:tc>
          <w:tcPr>
            <w:tcW w:w="11907" w:type="dxa"/>
            <w:vAlign w:val="center"/>
          </w:tcPr>
          <w:p w:rsidR="00BA036D" w:rsidRDefault="00000000">
            <w:r>
              <w:t>【　】</w:t>
            </w:r>
          </w:p>
        </w:tc>
      </w:tr>
      <w:tr w:rsidR="00BA036D">
        <w:trPr>
          <w:jc w:val="center"/>
        </w:trPr>
        <w:tc>
          <w:tcPr>
            <w:tcW w:w="2551" w:type="dxa"/>
            <w:vAlign w:val="center"/>
          </w:tcPr>
          <w:p w:rsidR="00BA036D" w:rsidRDefault="00000000">
            <w:r>
              <w:t>メールアドレス</w:t>
            </w:r>
          </w:p>
        </w:tc>
        <w:tc>
          <w:tcPr>
            <w:tcW w:w="11907" w:type="dxa"/>
            <w:vAlign w:val="center"/>
          </w:tcPr>
          <w:p w:rsidR="00BA036D" w:rsidRDefault="00000000">
            <w:r>
              <w:t>【　】</w:t>
            </w:r>
          </w:p>
        </w:tc>
      </w:tr>
    </w:tbl>
    <w:p w:rsidR="00D64B2F" w:rsidRDefault="00D64B2F"/>
    <w:sectPr w:rsidR="00D64B2F" w:rsidSect="00034616">
      <w:pgSz w:w="16838" w:h="11906" w:orient="landscape"/>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53367141">
    <w:abstractNumId w:val="8"/>
  </w:num>
  <w:num w:numId="2" w16cid:durableId="163590797">
    <w:abstractNumId w:val="6"/>
  </w:num>
  <w:num w:numId="3" w16cid:durableId="1739327414">
    <w:abstractNumId w:val="5"/>
  </w:num>
  <w:num w:numId="4" w16cid:durableId="1676105609">
    <w:abstractNumId w:val="4"/>
  </w:num>
  <w:num w:numId="5" w16cid:durableId="11688238">
    <w:abstractNumId w:val="7"/>
  </w:num>
  <w:num w:numId="6" w16cid:durableId="2061710851">
    <w:abstractNumId w:val="3"/>
  </w:num>
  <w:num w:numId="7" w16cid:durableId="416638213">
    <w:abstractNumId w:val="2"/>
  </w:num>
  <w:num w:numId="8" w16cid:durableId="1102720080">
    <w:abstractNumId w:val="1"/>
  </w:num>
  <w:num w:numId="9" w16cid:durableId="132215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E36"/>
    <w:rsid w:val="0029639D"/>
    <w:rsid w:val="002F7DB7"/>
    <w:rsid w:val="00326F90"/>
    <w:rsid w:val="00856AC6"/>
    <w:rsid w:val="00AA0B9F"/>
    <w:rsid w:val="00AA1D8D"/>
    <w:rsid w:val="00B47730"/>
    <w:rsid w:val="00BA036D"/>
    <w:rsid w:val="00CB0664"/>
    <w:rsid w:val="00D64B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E05FEBEE-1391-364E-BFAD-6F4A249E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Yu Gothic" w:eastAsia="Yu Gothic" w:hAnsi="Yu Gothic"/>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浅井夢</cp:lastModifiedBy>
  <cp:revision>2</cp:revision>
  <dcterms:created xsi:type="dcterms:W3CDTF">2026-06-03T23:45:00Z</dcterms:created>
  <dcterms:modified xsi:type="dcterms:W3CDTF">2026-06-03T23:45:00Z</dcterms:modified>
  <cp:category/>
</cp:coreProperties>
</file>